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28E17" w14:textId="364569DF" w:rsidR="00F6488A" w:rsidRDefault="00000000" w:rsidP="00B83181">
      <w:pPr>
        <w:autoSpaceDE w:val="0"/>
        <w:autoSpaceDN w:val="0"/>
        <w:spacing w:before="444" w:after="142" w:line="318" w:lineRule="exact"/>
        <w:ind w:left="4226" w:right="4226"/>
        <w:jc w:val="center"/>
      </w:pPr>
      <w:proofErr w:type="spellStart"/>
      <w:r>
        <w:rPr>
          <w:rFonts w:ascii="å®ä½" w:eastAsia="å®ä½" w:hAnsi="å®ä½"/>
          <w:color w:val="000000"/>
          <w:sz w:val="32"/>
        </w:rPr>
        <w:t>应聘登记表</w:t>
      </w:r>
      <w:proofErr w:type="spellEnd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701"/>
        <w:gridCol w:w="2200"/>
        <w:gridCol w:w="642"/>
        <w:gridCol w:w="946"/>
        <w:gridCol w:w="2766"/>
      </w:tblGrid>
      <w:tr w:rsidR="00F6488A" w14:paraId="597724A9" w14:textId="77777777" w:rsidTr="00B83181">
        <w:trPr>
          <w:trHeight w:hRule="exact" w:val="494"/>
          <w:jc w:val="center"/>
        </w:trPr>
        <w:tc>
          <w:tcPr>
            <w:tcW w:w="2127" w:type="dxa"/>
            <w:tcMar>
              <w:left w:w="0" w:type="dxa"/>
              <w:right w:w="0" w:type="dxa"/>
            </w:tcMar>
          </w:tcPr>
          <w:p w14:paraId="3D01F467" w14:textId="0FF6BD8C" w:rsidR="00F6488A" w:rsidRDefault="00000000" w:rsidP="005E512F">
            <w:pPr>
              <w:autoSpaceDE w:val="0"/>
              <w:autoSpaceDN w:val="0"/>
              <w:spacing w:before="144" w:after="0" w:line="210" w:lineRule="exact"/>
              <w:ind w:left="218" w:right="638"/>
              <w:jc w:val="right"/>
            </w:pPr>
            <w:proofErr w:type="spellStart"/>
            <w:r>
              <w:rPr>
                <w:rFonts w:ascii="å®ä½" w:eastAsia="å®ä½" w:hAnsi="å®ä½"/>
                <w:color w:val="000000"/>
                <w:sz w:val="21"/>
              </w:rPr>
              <w:t>部门</w:t>
            </w:r>
            <w:proofErr w:type="spellEnd"/>
            <w:r>
              <w:rPr>
                <w:rFonts w:ascii="å®ä½" w:eastAsia="å®ä½" w:hAnsi="å®ä½"/>
                <w:color w:val="000000"/>
                <w:sz w:val="21"/>
              </w:rPr>
              <w:t>/中</w:t>
            </w:r>
            <w:r w:rsidR="005E512F">
              <w:rPr>
                <w:rFonts w:ascii="宋体" w:eastAsia="宋体" w:hAnsi="宋体" w:cs="宋体" w:hint="eastAsia"/>
                <w:color w:val="000000"/>
                <w:sz w:val="21"/>
                <w:lang w:eastAsia="zh-CN"/>
              </w:rPr>
              <w:t>心</w:t>
            </w:r>
            <w:r>
              <w:rPr>
                <w:rFonts w:ascii="å®ä½" w:eastAsia="å®ä½" w:hAnsi="å®ä½"/>
                <w:color w:val="000000"/>
                <w:sz w:val="21"/>
              </w:rPr>
              <w:t xml:space="preserve">： </w:t>
            </w:r>
          </w:p>
        </w:tc>
        <w:tc>
          <w:tcPr>
            <w:tcW w:w="701" w:type="dxa"/>
            <w:tcMar>
              <w:left w:w="0" w:type="dxa"/>
              <w:right w:w="0" w:type="dxa"/>
            </w:tcMar>
          </w:tcPr>
          <w:p w14:paraId="0F09EA6A" w14:textId="77777777" w:rsidR="00F6488A" w:rsidRDefault="00000000">
            <w:pPr>
              <w:autoSpaceDE w:val="0"/>
              <w:autoSpaceDN w:val="0"/>
              <w:spacing w:before="144" w:after="0" w:line="210" w:lineRule="exact"/>
              <w:ind w:left="216" w:right="216"/>
            </w:pPr>
            <w:r>
              <w:rPr>
                <w:rFonts w:ascii="å®ä½" w:eastAsia="å®ä½" w:hAnsi="å®ä½"/>
                <w:color w:val="000000"/>
                <w:sz w:val="21"/>
              </w:rPr>
              <w:t xml:space="preserve"> </w:t>
            </w:r>
          </w:p>
        </w:tc>
        <w:tc>
          <w:tcPr>
            <w:tcW w:w="2200" w:type="dxa"/>
            <w:tcMar>
              <w:left w:w="0" w:type="dxa"/>
              <w:right w:w="0" w:type="dxa"/>
            </w:tcMar>
          </w:tcPr>
          <w:p w14:paraId="0A729391" w14:textId="77777777" w:rsidR="00F6488A" w:rsidRDefault="00000000">
            <w:pPr>
              <w:autoSpaceDE w:val="0"/>
              <w:autoSpaceDN w:val="0"/>
              <w:spacing w:before="144" w:after="0" w:line="210" w:lineRule="exact"/>
              <w:ind w:left="378" w:right="378"/>
              <w:jc w:val="right"/>
            </w:pPr>
            <w:r>
              <w:rPr>
                <w:rFonts w:ascii="å®ä½" w:eastAsia="å®ä½" w:hAnsi="å®ä½"/>
                <w:color w:val="000000"/>
                <w:sz w:val="21"/>
              </w:rPr>
              <w:t xml:space="preserve">应聘职位： </w:t>
            </w:r>
          </w:p>
        </w:tc>
        <w:tc>
          <w:tcPr>
            <w:tcW w:w="642" w:type="dxa"/>
            <w:tcMar>
              <w:left w:w="0" w:type="dxa"/>
              <w:right w:w="0" w:type="dxa"/>
            </w:tcMar>
          </w:tcPr>
          <w:p w14:paraId="6893D7D9" w14:textId="77777777" w:rsidR="00F6488A" w:rsidRDefault="00000000">
            <w:pPr>
              <w:autoSpaceDE w:val="0"/>
              <w:autoSpaceDN w:val="0"/>
              <w:spacing w:before="144" w:after="0" w:line="210" w:lineRule="exact"/>
              <w:ind w:left="158" w:right="158"/>
              <w:jc w:val="right"/>
            </w:pPr>
            <w:r>
              <w:rPr>
                <w:rFonts w:ascii="å®ä½" w:eastAsia="å®ä½" w:hAnsi="å®ä½"/>
                <w:color w:val="000000"/>
                <w:sz w:val="21"/>
              </w:rPr>
              <w:t xml:space="preserve"> </w:t>
            </w:r>
          </w:p>
        </w:tc>
        <w:tc>
          <w:tcPr>
            <w:tcW w:w="946" w:type="dxa"/>
            <w:tcMar>
              <w:left w:w="0" w:type="dxa"/>
              <w:right w:w="0" w:type="dxa"/>
            </w:tcMar>
          </w:tcPr>
          <w:p w14:paraId="0ACC8630" w14:textId="77777777" w:rsidR="00F6488A" w:rsidRDefault="00000000">
            <w:pPr>
              <w:autoSpaceDE w:val="0"/>
              <w:autoSpaceDN w:val="0"/>
              <w:spacing w:before="144" w:after="0" w:line="210" w:lineRule="exact"/>
              <w:ind w:left="156" w:right="156"/>
            </w:pPr>
            <w:r>
              <w:rPr>
                <w:rFonts w:ascii="å®ä½" w:eastAsia="å®ä½" w:hAnsi="å®ä½"/>
                <w:color w:val="000000"/>
                <w:sz w:val="21"/>
              </w:rPr>
              <w:t xml:space="preserve"> </w:t>
            </w:r>
          </w:p>
        </w:tc>
        <w:tc>
          <w:tcPr>
            <w:tcW w:w="2766" w:type="dxa"/>
            <w:tcMar>
              <w:left w:w="0" w:type="dxa"/>
              <w:right w:w="0" w:type="dxa"/>
            </w:tcMar>
          </w:tcPr>
          <w:p w14:paraId="6344978F" w14:textId="77777777" w:rsidR="00F6488A" w:rsidRDefault="00000000">
            <w:pPr>
              <w:autoSpaceDE w:val="0"/>
              <w:autoSpaceDN w:val="0"/>
              <w:spacing w:before="144" w:after="0" w:line="210" w:lineRule="exact"/>
              <w:ind w:left="686" w:right="686"/>
            </w:pPr>
            <w:r>
              <w:rPr>
                <w:rFonts w:ascii="å®ä½" w:eastAsia="å®ä½" w:hAnsi="å®ä½"/>
                <w:color w:val="000000"/>
                <w:sz w:val="21"/>
              </w:rPr>
              <w:t xml:space="preserve">应聘日期： </w:t>
            </w:r>
          </w:p>
        </w:tc>
      </w:tr>
    </w:tbl>
    <w:p w14:paraId="4AC64DD2" w14:textId="1FFB63A2" w:rsidR="00F6488A" w:rsidRPr="005E512F" w:rsidRDefault="00000000" w:rsidP="00B83181">
      <w:pPr>
        <w:autoSpaceDE w:val="0"/>
        <w:autoSpaceDN w:val="0"/>
        <w:spacing w:before="140" w:after="0" w:line="210" w:lineRule="exact"/>
        <w:ind w:left="578" w:right="1208"/>
        <w:jc w:val="center"/>
        <w:rPr>
          <w:b/>
          <w:bCs/>
          <w:lang w:eastAsia="zh-CN"/>
        </w:rPr>
      </w:pPr>
      <w:r w:rsidRPr="005E512F">
        <w:rPr>
          <w:rFonts w:ascii="å®ä½" w:eastAsia="å®ä½" w:hAnsi="å®ä½"/>
          <w:b/>
          <w:bCs/>
          <w:color w:val="000000"/>
          <w:sz w:val="21"/>
          <w:lang w:eastAsia="zh-CN"/>
        </w:rPr>
        <w:t>尊敬的应聘者，欢迎您应聘本公司！请您认真填好本表每一项内容，这对您的应聘非常重要！</w:t>
      </w:r>
    </w:p>
    <w:p w14:paraId="34A456BE" w14:textId="77777777" w:rsidR="00F6488A" w:rsidRPr="005E512F" w:rsidRDefault="00000000">
      <w:pPr>
        <w:autoSpaceDE w:val="0"/>
        <w:autoSpaceDN w:val="0"/>
        <w:spacing w:before="376" w:after="82" w:line="280" w:lineRule="exact"/>
        <w:ind w:left="308" w:right="308"/>
        <w:rPr>
          <w:b/>
          <w:bCs/>
        </w:rPr>
      </w:pPr>
      <w:proofErr w:type="spellStart"/>
      <w:r w:rsidRPr="005E512F">
        <w:rPr>
          <w:rFonts w:ascii="å®ä½" w:eastAsia="å®ä½" w:hAnsi="å®ä½"/>
          <w:b/>
          <w:bCs/>
          <w:color w:val="000000"/>
          <w:sz w:val="28"/>
        </w:rPr>
        <w:t>一、基本信息</w:t>
      </w:r>
      <w:proofErr w:type="spellEnd"/>
      <w:r w:rsidRPr="005E512F">
        <w:rPr>
          <w:rFonts w:ascii="å®ä½" w:eastAsia="å®ä½" w:hAnsi="å®ä½"/>
          <w:b/>
          <w:bCs/>
          <w:color w:val="000000"/>
          <w:sz w:val="28"/>
        </w:rPr>
        <w:t xml:space="preserve">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2"/>
        <w:gridCol w:w="1140"/>
        <w:gridCol w:w="208"/>
        <w:gridCol w:w="272"/>
        <w:gridCol w:w="614"/>
        <w:gridCol w:w="48"/>
        <w:gridCol w:w="1052"/>
        <w:gridCol w:w="220"/>
        <w:gridCol w:w="1186"/>
        <w:gridCol w:w="1424"/>
        <w:gridCol w:w="698"/>
        <w:gridCol w:w="1798"/>
      </w:tblGrid>
      <w:tr w:rsidR="00F6488A" w14:paraId="5998AC62" w14:textId="77777777" w:rsidTr="00B83181">
        <w:trPr>
          <w:trHeight w:hRule="exact" w:val="454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A08E9E" w14:textId="77777777" w:rsidR="00F6488A" w:rsidRDefault="00000000">
            <w:pPr>
              <w:autoSpaceDE w:val="0"/>
              <w:autoSpaceDN w:val="0"/>
              <w:spacing w:before="60" w:after="0" w:line="240" w:lineRule="exact"/>
              <w:ind w:left="622" w:right="622"/>
              <w:jc w:val="right"/>
            </w:pPr>
            <w:r>
              <w:rPr>
                <w:rFonts w:ascii="å®ä½" w:eastAsia="å®ä½" w:hAnsi="å®ä½"/>
                <w:color w:val="000000"/>
                <w:sz w:val="24"/>
              </w:rPr>
              <w:t xml:space="preserve">姓名 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8C03D6" w14:textId="77777777" w:rsidR="00F6488A" w:rsidRDefault="00000000">
            <w:pPr>
              <w:autoSpaceDE w:val="0"/>
              <w:autoSpaceDN w:val="0"/>
              <w:spacing w:before="60" w:after="0" w:line="240" w:lineRule="exact"/>
              <w:ind w:left="370" w:right="370"/>
              <w:jc w:val="right"/>
            </w:pPr>
            <w:r>
              <w:rPr>
                <w:rFonts w:ascii="å®ä½" w:eastAsia="å®ä½" w:hAnsi="å®ä½"/>
                <w:color w:val="000000"/>
                <w:sz w:val="24"/>
              </w:rPr>
              <w:t xml:space="preserve"> </w:t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7C0AAD" w14:textId="77777777" w:rsidR="00F6488A" w:rsidRDefault="00000000">
            <w:pPr>
              <w:autoSpaceDE w:val="0"/>
              <w:autoSpaceDN w:val="0"/>
              <w:spacing w:before="60" w:after="0" w:line="240" w:lineRule="exact"/>
              <w:ind w:left="100" w:right="100"/>
              <w:jc w:val="right"/>
            </w:pPr>
            <w:r>
              <w:rPr>
                <w:rFonts w:ascii="å®ä½" w:eastAsia="å®ä½" w:hAnsi="å®ä½"/>
                <w:color w:val="000000"/>
                <w:sz w:val="24"/>
              </w:rPr>
              <w:t xml:space="preserve">性别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B251E9" w14:textId="77777777" w:rsidR="00F6488A" w:rsidRDefault="00000000">
            <w:pPr>
              <w:autoSpaceDE w:val="0"/>
              <w:autoSpaceDN w:val="0"/>
              <w:spacing w:before="60" w:after="0" w:line="240" w:lineRule="exact"/>
              <w:ind w:left="218" w:right="218"/>
              <w:jc w:val="right"/>
            </w:pPr>
            <w:r>
              <w:rPr>
                <w:rFonts w:ascii="å®ä½" w:eastAsia="å®ä½" w:hAnsi="å®ä½"/>
                <w:color w:val="000000"/>
                <w:sz w:val="24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FD20EE" w14:textId="77777777" w:rsidR="00F6488A" w:rsidRDefault="00000000">
            <w:pPr>
              <w:autoSpaceDE w:val="0"/>
              <w:autoSpaceDN w:val="0"/>
              <w:spacing w:before="60" w:after="0" w:line="240" w:lineRule="exact"/>
              <w:ind w:left="98" w:right="98"/>
              <w:jc w:val="right"/>
            </w:pPr>
            <w:r>
              <w:rPr>
                <w:rFonts w:ascii="å®ä½" w:eastAsia="å®ä½" w:hAnsi="å®ä½"/>
                <w:color w:val="000000"/>
                <w:sz w:val="24"/>
              </w:rPr>
              <w:t xml:space="preserve">出生年月 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E4F04D" w14:textId="77777777" w:rsidR="00F6488A" w:rsidRDefault="00000000">
            <w:pPr>
              <w:autoSpaceDE w:val="0"/>
              <w:autoSpaceDN w:val="0"/>
              <w:spacing w:before="60" w:after="0" w:line="240" w:lineRule="exact"/>
              <w:ind w:left="754" w:right="754"/>
              <w:jc w:val="right"/>
            </w:pPr>
            <w:r>
              <w:rPr>
                <w:rFonts w:ascii="å®ä½" w:eastAsia="å®ä½" w:hAnsi="å®ä½"/>
                <w:color w:val="000000"/>
                <w:sz w:val="24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E38966" w14:textId="77777777" w:rsidR="00F6488A" w:rsidRDefault="00000000">
            <w:pPr>
              <w:autoSpaceDE w:val="0"/>
              <w:autoSpaceDN w:val="0"/>
              <w:spacing w:after="0" w:line="326" w:lineRule="exact"/>
              <w:ind w:left="2" w:right="2"/>
            </w:pPr>
            <w:r>
              <w:rPr>
                <w:rFonts w:ascii="å®ä½" w:eastAsia="å®ä½" w:hAnsi="å®ä½"/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rFonts w:ascii="å®ä½" w:eastAsia="å®ä½" w:hAnsi="å®ä½"/>
                <w:color w:val="000000"/>
                <w:sz w:val="30"/>
              </w:rPr>
              <w:t xml:space="preserve"> </w:t>
            </w:r>
          </w:p>
          <w:p w14:paraId="0D1AD637" w14:textId="77777777" w:rsidR="00F6488A" w:rsidRDefault="00000000">
            <w:pPr>
              <w:autoSpaceDE w:val="0"/>
              <w:autoSpaceDN w:val="0"/>
              <w:spacing w:before="82" w:after="0" w:line="240" w:lineRule="exact"/>
              <w:ind w:left="530" w:right="530"/>
              <w:jc w:val="right"/>
            </w:pPr>
            <w:r>
              <w:rPr>
                <w:rFonts w:ascii="å®ä½" w:eastAsia="å®ä½" w:hAnsi="å®ä½"/>
                <w:color w:val="000000"/>
                <w:sz w:val="24"/>
              </w:rPr>
              <w:t xml:space="preserve">照片 </w:t>
            </w:r>
          </w:p>
        </w:tc>
      </w:tr>
      <w:tr w:rsidR="00F6488A" w14:paraId="68D52EDD" w14:textId="77777777" w:rsidTr="00B83181">
        <w:trPr>
          <w:trHeight w:hRule="exact" w:val="454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1A127A" w14:textId="77777777" w:rsidR="00F6488A" w:rsidRDefault="00000000">
            <w:pPr>
              <w:autoSpaceDE w:val="0"/>
              <w:autoSpaceDN w:val="0"/>
              <w:spacing w:before="60" w:after="0" w:line="240" w:lineRule="exact"/>
              <w:ind w:left="622" w:right="622"/>
              <w:jc w:val="right"/>
            </w:pPr>
            <w:r>
              <w:rPr>
                <w:rFonts w:ascii="å®ä½" w:eastAsia="å®ä½" w:hAnsi="å®ä½"/>
                <w:color w:val="000000"/>
                <w:sz w:val="24"/>
              </w:rPr>
              <w:t xml:space="preserve">民族 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43BB38" w14:textId="77777777" w:rsidR="00F6488A" w:rsidRDefault="00000000">
            <w:pPr>
              <w:autoSpaceDE w:val="0"/>
              <w:autoSpaceDN w:val="0"/>
              <w:spacing w:before="60" w:after="0" w:line="240" w:lineRule="exact"/>
              <w:ind w:left="370" w:right="370"/>
              <w:jc w:val="right"/>
            </w:pPr>
            <w:r>
              <w:rPr>
                <w:rFonts w:ascii="å®ä½" w:eastAsia="å®ä½" w:hAnsi="å®ä½"/>
                <w:color w:val="000000"/>
                <w:sz w:val="24"/>
              </w:rPr>
              <w:t xml:space="preserve"> </w:t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723892" w14:textId="77777777" w:rsidR="00F6488A" w:rsidRDefault="00000000">
            <w:pPr>
              <w:autoSpaceDE w:val="0"/>
              <w:autoSpaceDN w:val="0"/>
              <w:spacing w:before="60" w:after="0" w:line="240" w:lineRule="exact"/>
              <w:ind w:left="100" w:right="100"/>
              <w:jc w:val="right"/>
            </w:pPr>
            <w:r>
              <w:rPr>
                <w:rFonts w:ascii="å®ä½" w:eastAsia="å®ä½" w:hAnsi="å®ä½"/>
                <w:color w:val="000000"/>
                <w:sz w:val="24"/>
              </w:rPr>
              <w:t xml:space="preserve">籍贯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F1222A" w14:textId="77777777" w:rsidR="00F6488A" w:rsidRDefault="00000000">
            <w:pPr>
              <w:autoSpaceDE w:val="0"/>
              <w:autoSpaceDN w:val="0"/>
              <w:spacing w:before="60" w:after="0" w:line="240" w:lineRule="exact"/>
              <w:ind w:left="218" w:right="218"/>
              <w:jc w:val="right"/>
            </w:pPr>
            <w:r>
              <w:rPr>
                <w:rFonts w:ascii="å®ä½" w:eastAsia="å®ä½" w:hAnsi="å®ä½"/>
                <w:color w:val="000000"/>
                <w:sz w:val="24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B8791A" w14:textId="77777777" w:rsidR="00F6488A" w:rsidRDefault="00000000">
            <w:pPr>
              <w:autoSpaceDE w:val="0"/>
              <w:autoSpaceDN w:val="0"/>
              <w:spacing w:before="60" w:after="0" w:line="240" w:lineRule="exact"/>
              <w:ind w:left="98" w:right="98"/>
              <w:jc w:val="right"/>
            </w:pPr>
            <w:r>
              <w:rPr>
                <w:rFonts w:ascii="å®ä½" w:eastAsia="å®ä½" w:hAnsi="å®ä½"/>
                <w:color w:val="000000"/>
                <w:sz w:val="24"/>
              </w:rPr>
              <w:t xml:space="preserve">政治面貌 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ABE1A" w14:textId="77777777" w:rsidR="00F6488A" w:rsidRDefault="00000000">
            <w:pPr>
              <w:autoSpaceDE w:val="0"/>
              <w:autoSpaceDN w:val="0"/>
              <w:spacing w:before="60" w:after="0" w:line="240" w:lineRule="exact"/>
              <w:ind w:left="754" w:right="754"/>
              <w:jc w:val="right"/>
            </w:pPr>
            <w:r>
              <w:rPr>
                <w:rFonts w:ascii="å®ä½" w:eastAsia="å®ä½" w:hAnsi="å®ä½"/>
                <w:color w:val="000000"/>
                <w:sz w:val="24"/>
              </w:rPr>
              <w:t xml:space="preserve"> </w:t>
            </w: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B540" w14:textId="77777777" w:rsidR="00F6488A" w:rsidRDefault="00F6488A"/>
        </w:tc>
      </w:tr>
      <w:tr w:rsidR="00F6488A" w14:paraId="59C71395" w14:textId="77777777" w:rsidTr="00B83181">
        <w:trPr>
          <w:trHeight w:hRule="exact" w:val="456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73D396" w14:textId="77777777" w:rsidR="00F6488A" w:rsidRDefault="00000000">
            <w:pPr>
              <w:autoSpaceDE w:val="0"/>
              <w:autoSpaceDN w:val="0"/>
              <w:spacing w:before="62" w:after="0" w:line="240" w:lineRule="exact"/>
              <w:ind w:left="382" w:right="382"/>
              <w:jc w:val="right"/>
            </w:pPr>
            <w:r>
              <w:rPr>
                <w:rFonts w:ascii="å®ä½" w:eastAsia="å®ä½" w:hAnsi="å®ä½"/>
                <w:color w:val="000000"/>
                <w:sz w:val="24"/>
              </w:rPr>
              <w:t xml:space="preserve">最高学历 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8912A2" w14:textId="77777777" w:rsidR="00F6488A" w:rsidRDefault="00000000">
            <w:pPr>
              <w:autoSpaceDE w:val="0"/>
              <w:autoSpaceDN w:val="0"/>
              <w:spacing w:before="62" w:after="0" w:line="240" w:lineRule="exact"/>
              <w:ind w:left="370" w:right="370"/>
              <w:jc w:val="right"/>
            </w:pPr>
            <w:r>
              <w:rPr>
                <w:rFonts w:ascii="å®ä½" w:eastAsia="å®ä½" w:hAnsi="å®ä½"/>
                <w:color w:val="000000"/>
                <w:sz w:val="24"/>
              </w:rPr>
              <w:t xml:space="preserve"> </w:t>
            </w:r>
          </w:p>
        </w:tc>
        <w:tc>
          <w:tcPr>
            <w:tcW w:w="1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9CB555" w14:textId="77777777" w:rsidR="00F6488A" w:rsidRDefault="00000000">
            <w:pPr>
              <w:autoSpaceDE w:val="0"/>
              <w:autoSpaceDN w:val="0"/>
              <w:spacing w:before="62" w:after="0" w:line="240" w:lineRule="exact"/>
              <w:ind w:left="628" w:right="628"/>
              <w:jc w:val="right"/>
            </w:pPr>
            <w:r>
              <w:rPr>
                <w:rFonts w:ascii="å®ä½" w:eastAsia="å®ä½" w:hAnsi="å®ä½"/>
                <w:color w:val="000000"/>
                <w:sz w:val="24"/>
              </w:rPr>
              <w:t xml:space="preserve">专业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E5479B" w14:textId="77777777" w:rsidR="00F6488A" w:rsidRDefault="00000000">
            <w:pPr>
              <w:autoSpaceDE w:val="0"/>
              <w:autoSpaceDN w:val="0"/>
              <w:spacing w:before="62" w:after="0" w:line="240" w:lineRule="exact"/>
              <w:ind w:left="398" w:right="398"/>
              <w:jc w:val="right"/>
            </w:pPr>
            <w:r>
              <w:rPr>
                <w:rFonts w:ascii="å®ä½" w:eastAsia="å®ä½" w:hAnsi="å®ä½"/>
                <w:color w:val="000000"/>
                <w:sz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F8FB52" w14:textId="77777777" w:rsidR="00F6488A" w:rsidRDefault="00000000">
            <w:pPr>
              <w:autoSpaceDE w:val="0"/>
              <w:autoSpaceDN w:val="0"/>
              <w:spacing w:before="62" w:after="0" w:line="240" w:lineRule="exact"/>
              <w:ind w:left="106" w:right="106"/>
              <w:jc w:val="right"/>
            </w:pPr>
            <w:r>
              <w:rPr>
                <w:rFonts w:ascii="å®ä½" w:eastAsia="å®ä½" w:hAnsi="å®ä½"/>
                <w:color w:val="000000"/>
                <w:sz w:val="24"/>
              </w:rPr>
              <w:t xml:space="preserve">婚姻状况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CE55D9" w14:textId="77777777" w:rsidR="00F6488A" w:rsidRDefault="00000000">
            <w:pPr>
              <w:autoSpaceDE w:val="0"/>
              <w:autoSpaceDN w:val="0"/>
              <w:spacing w:before="62" w:after="0" w:line="240" w:lineRule="exact"/>
              <w:ind w:left="100" w:right="100"/>
              <w:jc w:val="right"/>
            </w:pPr>
            <w:r>
              <w:rPr>
                <w:rFonts w:ascii="å®ä½" w:eastAsia="å®ä½" w:hAnsi="å®ä½"/>
                <w:color w:val="000000"/>
                <w:sz w:val="24"/>
              </w:rPr>
              <w:t xml:space="preserve"> </w:t>
            </w: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5699" w14:textId="77777777" w:rsidR="00F6488A" w:rsidRDefault="00F6488A"/>
        </w:tc>
      </w:tr>
      <w:tr w:rsidR="00F6488A" w14:paraId="43E9F523" w14:textId="77777777" w:rsidTr="00B83181">
        <w:trPr>
          <w:trHeight w:hRule="exact" w:val="454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471977" w14:textId="77777777" w:rsidR="00F6488A" w:rsidRDefault="00000000">
            <w:pPr>
              <w:autoSpaceDE w:val="0"/>
              <w:autoSpaceDN w:val="0"/>
              <w:spacing w:before="64" w:after="0" w:line="240" w:lineRule="exact"/>
              <w:ind w:left="622" w:right="622"/>
              <w:jc w:val="right"/>
            </w:pPr>
            <w:r>
              <w:rPr>
                <w:rFonts w:ascii="å®ä½" w:eastAsia="å®ä½" w:hAnsi="å®ä½"/>
                <w:color w:val="000000"/>
                <w:sz w:val="24"/>
              </w:rPr>
              <w:t xml:space="preserve">身高 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A8B801" w14:textId="77777777" w:rsidR="00F6488A" w:rsidRDefault="00000000">
            <w:pPr>
              <w:autoSpaceDE w:val="0"/>
              <w:autoSpaceDN w:val="0"/>
              <w:spacing w:before="64" w:after="0" w:line="240" w:lineRule="exact"/>
              <w:ind w:left="370" w:right="370"/>
              <w:jc w:val="right"/>
            </w:pPr>
            <w:r>
              <w:rPr>
                <w:rFonts w:ascii="å®ä½" w:eastAsia="å®ä½" w:hAnsi="å®ä½"/>
                <w:color w:val="000000"/>
                <w:sz w:val="24"/>
              </w:rPr>
              <w:t xml:space="preserve"> </w:t>
            </w:r>
          </w:p>
        </w:tc>
        <w:tc>
          <w:tcPr>
            <w:tcW w:w="1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A7ED09" w14:textId="77777777" w:rsidR="00F6488A" w:rsidRDefault="00000000">
            <w:pPr>
              <w:autoSpaceDE w:val="0"/>
              <w:autoSpaceDN w:val="0"/>
              <w:spacing w:before="64" w:after="0" w:line="240" w:lineRule="exact"/>
              <w:ind w:left="628" w:right="628"/>
              <w:jc w:val="right"/>
            </w:pPr>
            <w:r>
              <w:rPr>
                <w:rFonts w:ascii="å®ä½" w:eastAsia="å®ä½" w:hAnsi="å®ä½"/>
                <w:color w:val="000000"/>
                <w:sz w:val="24"/>
              </w:rPr>
              <w:t xml:space="preserve">体重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3D309C" w14:textId="77777777" w:rsidR="00F6488A" w:rsidRDefault="00000000">
            <w:pPr>
              <w:autoSpaceDE w:val="0"/>
              <w:autoSpaceDN w:val="0"/>
              <w:spacing w:before="64" w:after="0" w:line="240" w:lineRule="exact"/>
              <w:ind w:left="398" w:right="398"/>
              <w:jc w:val="right"/>
            </w:pPr>
            <w:r>
              <w:rPr>
                <w:rFonts w:ascii="å®ä½" w:eastAsia="å®ä½" w:hAnsi="å®ä½"/>
                <w:color w:val="000000"/>
                <w:sz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7EAF4F" w14:textId="77777777" w:rsidR="00F6488A" w:rsidRDefault="00000000">
            <w:pPr>
              <w:autoSpaceDE w:val="0"/>
              <w:autoSpaceDN w:val="0"/>
              <w:spacing w:before="64" w:after="0" w:line="240" w:lineRule="exact"/>
              <w:ind w:left="106" w:right="106"/>
              <w:jc w:val="right"/>
            </w:pPr>
            <w:r>
              <w:rPr>
                <w:rFonts w:ascii="å®ä½" w:eastAsia="å®ä½" w:hAnsi="å®ä½"/>
                <w:color w:val="000000"/>
                <w:sz w:val="24"/>
              </w:rPr>
              <w:t xml:space="preserve">健康状况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182CFC" w14:textId="77777777" w:rsidR="00F6488A" w:rsidRDefault="00000000">
            <w:pPr>
              <w:autoSpaceDE w:val="0"/>
              <w:autoSpaceDN w:val="0"/>
              <w:spacing w:before="64" w:after="0" w:line="240" w:lineRule="exact"/>
              <w:ind w:left="100" w:right="100"/>
              <w:jc w:val="right"/>
            </w:pPr>
            <w:r>
              <w:rPr>
                <w:rFonts w:ascii="å®ä½" w:eastAsia="å®ä½" w:hAnsi="å®ä½"/>
                <w:color w:val="000000"/>
                <w:sz w:val="24"/>
              </w:rPr>
              <w:t xml:space="preserve"> </w:t>
            </w: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9DBC" w14:textId="77777777" w:rsidR="00F6488A" w:rsidRDefault="00F6488A"/>
        </w:tc>
      </w:tr>
      <w:tr w:rsidR="00F6488A" w14:paraId="2C1487D4" w14:textId="77777777" w:rsidTr="00B83181">
        <w:trPr>
          <w:trHeight w:hRule="exact" w:val="454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6E1044" w14:textId="77777777" w:rsidR="00F6488A" w:rsidRDefault="00000000">
            <w:pPr>
              <w:autoSpaceDE w:val="0"/>
              <w:autoSpaceDN w:val="0"/>
              <w:spacing w:before="62" w:after="0" w:line="240" w:lineRule="exact"/>
              <w:ind w:left="262" w:right="262"/>
              <w:jc w:val="right"/>
            </w:pPr>
            <w:r>
              <w:rPr>
                <w:rFonts w:ascii="å®ä½" w:eastAsia="å®ä½" w:hAnsi="å®ä½"/>
                <w:color w:val="000000"/>
                <w:sz w:val="24"/>
              </w:rPr>
              <w:t xml:space="preserve">户口所在地 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72BE4B" w14:textId="77777777" w:rsidR="00F6488A" w:rsidRDefault="00000000">
            <w:pPr>
              <w:autoSpaceDE w:val="0"/>
              <w:autoSpaceDN w:val="0"/>
              <w:spacing w:before="62" w:after="0" w:line="240" w:lineRule="exact"/>
              <w:ind w:left="1364" w:right="1364"/>
              <w:jc w:val="right"/>
            </w:pPr>
            <w:r>
              <w:rPr>
                <w:rFonts w:ascii="å®ä½" w:eastAsia="å®ä½" w:hAnsi="å®ä½"/>
                <w:color w:val="000000"/>
                <w:sz w:val="24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FB28ED" w14:textId="77777777" w:rsidR="00F6488A" w:rsidRDefault="00000000">
            <w:pPr>
              <w:autoSpaceDE w:val="0"/>
              <w:autoSpaceDN w:val="0"/>
              <w:spacing w:before="82" w:after="0" w:line="212" w:lineRule="exact"/>
              <w:ind w:left="180" w:right="180"/>
              <w:jc w:val="right"/>
            </w:pPr>
            <w:r>
              <w:rPr>
                <w:rFonts w:ascii="å®ä½" w:eastAsia="å®ä½" w:hAnsi="å®ä½"/>
                <w:color w:val="000000"/>
                <w:sz w:val="21"/>
              </w:rPr>
              <w:t xml:space="preserve">现居住地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5DDDD9" w14:textId="77777777" w:rsidR="00F6488A" w:rsidRDefault="00000000">
            <w:pPr>
              <w:autoSpaceDE w:val="0"/>
              <w:autoSpaceDN w:val="0"/>
              <w:spacing w:before="62" w:after="0" w:line="240" w:lineRule="exact"/>
              <w:ind w:left="1654" w:right="1654"/>
              <w:jc w:val="right"/>
            </w:pPr>
            <w:r>
              <w:rPr>
                <w:rFonts w:ascii="å®ä½" w:eastAsia="å®ä½" w:hAnsi="å®ä½"/>
                <w:color w:val="000000"/>
                <w:sz w:val="24"/>
              </w:rPr>
              <w:t xml:space="preserve"> </w:t>
            </w:r>
          </w:p>
        </w:tc>
      </w:tr>
      <w:tr w:rsidR="00F6488A" w14:paraId="41FC92EF" w14:textId="77777777" w:rsidTr="00B83181">
        <w:trPr>
          <w:trHeight w:hRule="exact" w:val="456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AB9A1F" w14:textId="77777777" w:rsidR="00F6488A" w:rsidRDefault="00000000">
            <w:pPr>
              <w:autoSpaceDE w:val="0"/>
              <w:autoSpaceDN w:val="0"/>
              <w:spacing w:before="62" w:after="0" w:line="240" w:lineRule="exact"/>
              <w:ind w:left="382" w:right="382"/>
              <w:jc w:val="right"/>
            </w:pPr>
            <w:r>
              <w:rPr>
                <w:rFonts w:ascii="å®ä½" w:eastAsia="å®ä½" w:hAnsi="å®ä½"/>
                <w:color w:val="000000"/>
                <w:sz w:val="24"/>
              </w:rPr>
              <w:t xml:space="preserve">身份证号 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4471C7" w14:textId="77777777" w:rsidR="00F6488A" w:rsidRDefault="00000000">
            <w:pPr>
              <w:autoSpaceDE w:val="0"/>
              <w:autoSpaceDN w:val="0"/>
              <w:spacing w:before="62" w:after="0" w:line="240" w:lineRule="exact"/>
              <w:ind w:left="1364" w:right="1364"/>
              <w:jc w:val="right"/>
            </w:pPr>
            <w:r>
              <w:rPr>
                <w:rFonts w:ascii="å®ä½" w:eastAsia="å®ä½" w:hAnsi="å®ä½"/>
                <w:color w:val="000000"/>
                <w:sz w:val="24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CDA2F5" w14:textId="77777777" w:rsidR="00F6488A" w:rsidRDefault="00000000">
            <w:pPr>
              <w:autoSpaceDE w:val="0"/>
              <w:autoSpaceDN w:val="0"/>
              <w:spacing w:before="82" w:after="0" w:line="212" w:lineRule="exact"/>
              <w:ind w:left="280" w:right="280"/>
              <w:jc w:val="right"/>
            </w:pPr>
            <w:r>
              <w:rPr>
                <w:rFonts w:ascii="å®ä½" w:eastAsia="å®ä½" w:hAnsi="å®ä½"/>
                <w:color w:val="000000"/>
                <w:sz w:val="21"/>
              </w:rPr>
              <w:t xml:space="preserve">微信号 </w:t>
            </w:r>
          </w:p>
        </w:tc>
        <w:tc>
          <w:tcPr>
            <w:tcW w:w="3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F1454F" w14:textId="77777777" w:rsidR="00F6488A" w:rsidRDefault="00000000">
            <w:pPr>
              <w:autoSpaceDE w:val="0"/>
              <w:autoSpaceDN w:val="0"/>
              <w:spacing w:before="62" w:after="0" w:line="240" w:lineRule="exact"/>
              <w:ind w:left="1654" w:right="1654"/>
              <w:jc w:val="right"/>
            </w:pPr>
            <w:r>
              <w:rPr>
                <w:rFonts w:ascii="å®ä½" w:eastAsia="å®ä½" w:hAnsi="å®ä½"/>
                <w:color w:val="000000"/>
                <w:sz w:val="24"/>
              </w:rPr>
              <w:t xml:space="preserve"> </w:t>
            </w:r>
          </w:p>
        </w:tc>
      </w:tr>
      <w:tr w:rsidR="00F6488A" w14:paraId="73092EA6" w14:textId="77777777" w:rsidTr="00B83181">
        <w:trPr>
          <w:trHeight w:hRule="exact" w:val="454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9DAD40" w14:textId="77777777" w:rsidR="00F6488A" w:rsidRDefault="00000000">
            <w:pPr>
              <w:autoSpaceDE w:val="0"/>
              <w:autoSpaceDN w:val="0"/>
              <w:spacing w:before="60" w:after="0" w:line="240" w:lineRule="exact"/>
              <w:ind w:left="382" w:right="382"/>
              <w:jc w:val="right"/>
            </w:pPr>
            <w:r>
              <w:rPr>
                <w:rFonts w:ascii="å®ä½" w:eastAsia="å®ä½" w:hAnsi="å®ä½"/>
                <w:color w:val="000000"/>
                <w:sz w:val="24"/>
              </w:rPr>
              <w:t xml:space="preserve">联系方式 </w:t>
            </w: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0C1C3B" w14:textId="77777777" w:rsidR="00F6488A" w:rsidRDefault="00000000">
            <w:pPr>
              <w:autoSpaceDE w:val="0"/>
              <w:autoSpaceDN w:val="0"/>
              <w:spacing w:before="60" w:after="0" w:line="240" w:lineRule="exact"/>
              <w:ind w:left="100" w:right="100"/>
            </w:pPr>
            <w:r>
              <w:rPr>
                <w:rFonts w:ascii="å®ä½" w:eastAsia="å®ä½" w:hAnsi="å®ä½"/>
                <w:color w:val="000000"/>
                <w:sz w:val="24"/>
              </w:rPr>
              <w:t xml:space="preserve">① </w:t>
            </w:r>
          </w:p>
        </w:tc>
        <w:tc>
          <w:tcPr>
            <w:tcW w:w="2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A3F52E" w14:textId="77777777" w:rsidR="00F6488A" w:rsidRDefault="00000000">
            <w:pPr>
              <w:autoSpaceDE w:val="0"/>
              <w:autoSpaceDN w:val="0"/>
              <w:spacing w:before="60" w:after="0" w:line="240" w:lineRule="exact"/>
              <w:ind w:left="106" w:right="106"/>
            </w:pPr>
            <w:r>
              <w:rPr>
                <w:rFonts w:ascii="å®ä½" w:eastAsia="å®ä½" w:hAnsi="å®ä½"/>
                <w:color w:val="000000"/>
                <w:sz w:val="24"/>
              </w:rPr>
              <w:t xml:space="preserve">②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018ED8" w14:textId="77777777" w:rsidR="00F6488A" w:rsidRDefault="00000000">
            <w:pPr>
              <w:autoSpaceDE w:val="0"/>
              <w:autoSpaceDN w:val="0"/>
              <w:spacing w:before="60" w:after="0" w:line="240" w:lineRule="exact"/>
              <w:ind w:left="226" w:right="226"/>
              <w:jc w:val="right"/>
            </w:pPr>
            <w:r>
              <w:rPr>
                <w:rFonts w:ascii="å®ä½" w:eastAsia="å®ä½" w:hAnsi="å®ä½"/>
                <w:color w:val="000000"/>
                <w:sz w:val="24"/>
              </w:rPr>
              <w:t xml:space="preserve">E-mail 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D1E9F5" w14:textId="77777777" w:rsidR="00F6488A" w:rsidRDefault="00000000">
            <w:pPr>
              <w:autoSpaceDE w:val="0"/>
              <w:autoSpaceDN w:val="0"/>
              <w:spacing w:before="60" w:after="0" w:line="240" w:lineRule="exact"/>
              <w:ind w:left="940" w:right="940"/>
              <w:jc w:val="right"/>
            </w:pPr>
            <w:r>
              <w:rPr>
                <w:rFonts w:ascii="å®ä½" w:eastAsia="å®ä½" w:hAnsi="å®ä½"/>
                <w:color w:val="000000"/>
                <w:sz w:val="24"/>
              </w:rPr>
              <w:t xml:space="preserve"> </w:t>
            </w:r>
          </w:p>
        </w:tc>
      </w:tr>
      <w:tr w:rsidR="00F6488A" w14:paraId="0BDBB519" w14:textId="77777777" w:rsidTr="00B83181">
        <w:trPr>
          <w:trHeight w:hRule="exact" w:val="452"/>
        </w:trPr>
        <w:tc>
          <w:tcPr>
            <w:tcW w:w="3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4F7D8E" w14:textId="77777777" w:rsidR="00F6488A" w:rsidRDefault="00000000">
            <w:pPr>
              <w:autoSpaceDE w:val="0"/>
              <w:autoSpaceDN w:val="0"/>
              <w:spacing w:before="60" w:after="0" w:line="240" w:lineRule="exact"/>
              <w:ind w:left="242" w:right="242"/>
              <w:jc w:val="right"/>
              <w:rPr>
                <w:lang w:eastAsia="zh-CN"/>
              </w:rPr>
            </w:pPr>
            <w:r>
              <w:rPr>
                <w:rFonts w:ascii="å®ä½" w:eastAsia="å®ä½" w:hAnsi="å®ä½"/>
                <w:color w:val="000000"/>
                <w:sz w:val="24"/>
                <w:lang w:eastAsia="zh-CN"/>
              </w:rPr>
              <w:t xml:space="preserve">与原单位劳动合同是否解除 </w:t>
            </w:r>
          </w:p>
        </w:tc>
        <w:tc>
          <w:tcPr>
            <w:tcW w:w="7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90961C" w14:textId="77777777" w:rsidR="00F6488A" w:rsidRDefault="00000000">
            <w:pPr>
              <w:autoSpaceDE w:val="0"/>
              <w:autoSpaceDN w:val="0"/>
              <w:spacing w:before="60" w:after="0" w:line="256" w:lineRule="exact"/>
              <w:ind w:left="106" w:right="106"/>
            </w:pPr>
            <w:r>
              <w:rPr>
                <w:rFonts w:ascii="å®ä½" w:eastAsia="å®ä½" w:hAnsi="å®ä½"/>
                <w:color w:val="000000"/>
                <w:sz w:val="24"/>
              </w:rPr>
              <w:t>是</w:t>
            </w:r>
            <w:r>
              <w:rPr>
                <w:rFonts w:ascii="Wingdings 2" w:eastAsia="Wingdings 2" w:hAnsi="Wingdings 2"/>
                <w:color w:val="000000"/>
                <w:sz w:val="24"/>
              </w:rPr>
              <w:t></w:t>
            </w:r>
            <w:r>
              <w:rPr>
                <w:rFonts w:ascii="Wingdings 2" w:eastAsia="Wingdings 2" w:hAnsi="Wingdings 2"/>
                <w:color w:val="000000"/>
                <w:sz w:val="24"/>
              </w:rPr>
              <w:t></w:t>
            </w:r>
            <w:r>
              <w:rPr>
                <w:rFonts w:ascii="å®ä½" w:eastAsia="å®ä½" w:hAnsi="å®ä½"/>
                <w:color w:val="000000"/>
                <w:sz w:val="24"/>
              </w:rPr>
              <w:t>否</w:t>
            </w:r>
            <w:r>
              <w:rPr>
                <w:rFonts w:ascii="Wingdings 2" w:eastAsia="Wingdings 2" w:hAnsi="Wingdings 2"/>
                <w:color w:val="000000"/>
                <w:sz w:val="24"/>
              </w:rPr>
              <w:t></w:t>
            </w:r>
            <w:r>
              <w:rPr>
                <w:rFonts w:ascii="Wingdings 2" w:eastAsia="Wingdings 2" w:hAnsi="Wingdings 2"/>
                <w:color w:val="000000"/>
                <w:sz w:val="24"/>
              </w:rPr>
              <w:t></w:t>
            </w:r>
            <w:proofErr w:type="spellStart"/>
            <w:r>
              <w:rPr>
                <w:rFonts w:ascii="å®ä½" w:eastAsia="å®ä½" w:hAnsi="å®ä½"/>
                <w:color w:val="000000"/>
                <w:sz w:val="24"/>
              </w:rPr>
              <w:t>预计解除日期</w:t>
            </w:r>
            <w:proofErr w:type="spellEnd"/>
            <w:r>
              <w:rPr>
                <w:rFonts w:ascii="å®ä½" w:eastAsia="å®ä½" w:hAnsi="å®ä½"/>
                <w:color w:val="000000"/>
                <w:sz w:val="24"/>
                <w:u w:val="single"/>
              </w:rPr>
              <w:t xml:space="preserve"> </w:t>
            </w:r>
          </w:p>
        </w:tc>
      </w:tr>
      <w:tr w:rsidR="00F6488A" w14:paraId="4CF3C398" w14:textId="77777777" w:rsidTr="00B83181">
        <w:trPr>
          <w:trHeight w:hRule="exact" w:val="454"/>
        </w:trPr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BF3C8E" w14:textId="77777777" w:rsidR="00F6488A" w:rsidRDefault="00000000">
            <w:pPr>
              <w:autoSpaceDE w:val="0"/>
              <w:autoSpaceDN w:val="0"/>
              <w:spacing w:before="64" w:after="0" w:line="240" w:lineRule="exact"/>
              <w:ind w:left="242" w:right="242"/>
              <w:jc w:val="right"/>
              <w:rPr>
                <w:lang w:eastAsia="zh-CN"/>
              </w:rPr>
            </w:pPr>
            <w:r>
              <w:rPr>
                <w:rFonts w:ascii="å®ä½" w:eastAsia="å®ä½" w:hAnsi="å®ä½"/>
                <w:color w:val="000000"/>
                <w:sz w:val="24"/>
                <w:lang w:eastAsia="zh-CN"/>
              </w:rPr>
              <w:t xml:space="preserve">社会保险关系是否解除 </w:t>
            </w:r>
          </w:p>
        </w:tc>
        <w:tc>
          <w:tcPr>
            <w:tcW w:w="2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82B719" w14:textId="77777777" w:rsidR="00F6488A" w:rsidRDefault="00000000">
            <w:pPr>
              <w:autoSpaceDE w:val="0"/>
              <w:autoSpaceDN w:val="0"/>
              <w:spacing w:before="64" w:after="0" w:line="256" w:lineRule="exact"/>
              <w:ind w:left="346" w:right="346"/>
            </w:pPr>
            <w:r>
              <w:rPr>
                <w:rFonts w:ascii="å®ä½" w:eastAsia="å®ä½" w:hAnsi="å®ä½"/>
                <w:color w:val="000000"/>
                <w:sz w:val="24"/>
              </w:rPr>
              <w:t>是</w:t>
            </w:r>
            <w:r>
              <w:rPr>
                <w:rFonts w:ascii="Wingdings 2" w:eastAsia="Wingdings 2" w:hAnsi="Wingdings 2"/>
                <w:color w:val="000000"/>
                <w:sz w:val="24"/>
              </w:rPr>
              <w:t></w:t>
            </w:r>
            <w:r>
              <w:rPr>
                <w:rFonts w:ascii="Wingdings 2" w:eastAsia="Wingdings 2" w:hAnsi="Wingdings 2"/>
                <w:color w:val="000000"/>
                <w:sz w:val="24"/>
              </w:rPr>
              <w:t></w:t>
            </w:r>
            <w:r>
              <w:rPr>
                <w:rFonts w:ascii="å®ä½" w:eastAsia="å®ä½" w:hAnsi="å®ä½"/>
                <w:color w:val="000000"/>
                <w:sz w:val="24"/>
              </w:rPr>
              <w:t xml:space="preserve"> 否</w:t>
            </w:r>
            <w:r>
              <w:rPr>
                <w:rFonts w:ascii="Wingdings 2" w:eastAsia="Wingdings 2" w:hAnsi="Wingdings 2"/>
                <w:color w:val="000000"/>
                <w:sz w:val="24"/>
              </w:rPr>
              <w:t></w:t>
            </w:r>
            <w:r>
              <w:rPr>
                <w:rFonts w:ascii="å®ä½" w:eastAsia="å®ä½" w:hAnsi="å®ä½"/>
                <w:color w:val="000000"/>
                <w:sz w:val="24"/>
              </w:rPr>
              <w:t xml:space="preserve"> 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B73E08" w14:textId="77777777" w:rsidR="00F6488A" w:rsidRDefault="00000000">
            <w:pPr>
              <w:autoSpaceDE w:val="0"/>
              <w:autoSpaceDN w:val="0"/>
              <w:spacing w:before="64" w:after="0" w:line="240" w:lineRule="exact"/>
              <w:ind w:left="334" w:right="334"/>
              <w:jc w:val="right"/>
            </w:pPr>
            <w:r>
              <w:rPr>
                <w:rFonts w:ascii="å®ä½" w:eastAsia="å®ä½" w:hAnsi="å®ä½"/>
                <w:color w:val="000000"/>
                <w:sz w:val="24"/>
              </w:rPr>
              <w:t xml:space="preserve">个人社保编号 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D38DCE" w14:textId="77777777" w:rsidR="00F6488A" w:rsidRDefault="00000000">
            <w:pPr>
              <w:autoSpaceDE w:val="0"/>
              <w:autoSpaceDN w:val="0"/>
              <w:spacing w:before="64" w:after="0" w:line="240" w:lineRule="exact"/>
              <w:ind w:left="226" w:right="226"/>
            </w:pPr>
            <w:r>
              <w:rPr>
                <w:rFonts w:ascii="å®ä½" w:eastAsia="å®ä½" w:hAnsi="å®ä½"/>
                <w:color w:val="000000"/>
                <w:sz w:val="24"/>
              </w:rPr>
              <w:t xml:space="preserve"> </w:t>
            </w:r>
          </w:p>
        </w:tc>
      </w:tr>
    </w:tbl>
    <w:p w14:paraId="3EA37B0E" w14:textId="77777777" w:rsidR="00F6488A" w:rsidRPr="005E512F" w:rsidRDefault="00000000">
      <w:pPr>
        <w:autoSpaceDE w:val="0"/>
        <w:autoSpaceDN w:val="0"/>
        <w:spacing w:before="48" w:after="74" w:line="280" w:lineRule="exact"/>
        <w:ind w:left="308" w:right="308"/>
        <w:rPr>
          <w:b/>
          <w:bCs/>
          <w:lang w:eastAsia="zh-CN"/>
        </w:rPr>
      </w:pPr>
      <w:r w:rsidRPr="005E512F">
        <w:rPr>
          <w:rFonts w:ascii="å®ä½" w:eastAsia="å®ä½" w:hAnsi="å®ä½"/>
          <w:b/>
          <w:bCs/>
          <w:color w:val="000000"/>
          <w:sz w:val="28"/>
          <w:lang w:eastAsia="zh-CN"/>
        </w:rPr>
        <w:t xml:space="preserve">二、教育背景（从高中填起）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741"/>
        <w:gridCol w:w="1982"/>
        <w:gridCol w:w="1440"/>
        <w:gridCol w:w="1620"/>
      </w:tblGrid>
      <w:tr w:rsidR="00F6488A" w14:paraId="1173B084" w14:textId="77777777" w:rsidTr="00B83181">
        <w:trPr>
          <w:trHeight w:hRule="exact" w:val="458"/>
        </w:trPr>
        <w:tc>
          <w:tcPr>
            <w:tcW w:w="1843" w:type="dxa"/>
            <w:tcMar>
              <w:left w:w="0" w:type="dxa"/>
              <w:right w:w="0" w:type="dxa"/>
            </w:tcMar>
          </w:tcPr>
          <w:p w14:paraId="5B4E0223" w14:textId="1EE83476" w:rsidR="00F6488A" w:rsidRPr="005E512F" w:rsidRDefault="005E512F" w:rsidP="005E512F">
            <w:pPr>
              <w:autoSpaceDE w:val="0"/>
              <w:autoSpaceDN w:val="0"/>
              <w:spacing w:before="64" w:after="0" w:line="240" w:lineRule="exact"/>
              <w:ind w:left="356" w:right="356"/>
              <w:jc w:val="right"/>
              <w:rPr>
                <w:rFonts w:ascii="å®ä½" w:eastAsia="å®ä½" w:hAnsi="å®ä½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起止时间</w:t>
            </w:r>
          </w:p>
        </w:tc>
        <w:tc>
          <w:tcPr>
            <w:tcW w:w="3741" w:type="dxa"/>
            <w:tcMar>
              <w:left w:w="0" w:type="dxa"/>
              <w:right w:w="0" w:type="dxa"/>
            </w:tcMar>
          </w:tcPr>
          <w:p w14:paraId="5AB4D8FF" w14:textId="7AA91747" w:rsidR="00F6488A" w:rsidRPr="005E512F" w:rsidRDefault="005E512F" w:rsidP="005E512F">
            <w:pPr>
              <w:autoSpaceDE w:val="0"/>
              <w:autoSpaceDN w:val="0"/>
              <w:spacing w:before="64" w:after="0" w:line="240" w:lineRule="exact"/>
              <w:ind w:left="356" w:right="356"/>
              <w:jc w:val="right"/>
              <w:rPr>
                <w:rFonts w:ascii="å®ä½" w:eastAsia="å®ä½" w:hAnsi="å®ä½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学校</w:t>
            </w:r>
          </w:p>
        </w:tc>
        <w:tc>
          <w:tcPr>
            <w:tcW w:w="1982" w:type="dxa"/>
            <w:tcMar>
              <w:left w:w="0" w:type="dxa"/>
              <w:right w:w="0" w:type="dxa"/>
            </w:tcMar>
          </w:tcPr>
          <w:p w14:paraId="66F59822" w14:textId="3C9934EF" w:rsidR="00F6488A" w:rsidRPr="005E512F" w:rsidRDefault="005E512F" w:rsidP="005E512F">
            <w:pPr>
              <w:autoSpaceDE w:val="0"/>
              <w:autoSpaceDN w:val="0"/>
              <w:spacing w:before="64" w:after="0" w:line="240" w:lineRule="exact"/>
              <w:ind w:left="356" w:right="356"/>
              <w:jc w:val="right"/>
              <w:rPr>
                <w:rFonts w:ascii="å®ä½" w:eastAsia="å®ä½" w:hAnsi="å®ä½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专业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14:paraId="76DA46F6" w14:textId="31A4C844" w:rsidR="00F6488A" w:rsidRPr="005E512F" w:rsidRDefault="005E512F" w:rsidP="005E512F">
            <w:pPr>
              <w:autoSpaceDE w:val="0"/>
              <w:autoSpaceDN w:val="0"/>
              <w:spacing w:before="64" w:after="0" w:line="240" w:lineRule="exact"/>
              <w:ind w:left="356" w:right="356"/>
              <w:jc w:val="right"/>
              <w:rPr>
                <w:rFonts w:ascii="å®ä½" w:eastAsia="å®ä½" w:hAnsi="å®ä½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学历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</w:tcPr>
          <w:p w14:paraId="2EE139D0" w14:textId="09315A7C" w:rsidR="00F6488A" w:rsidRPr="005E512F" w:rsidRDefault="005E512F" w:rsidP="005E512F">
            <w:pPr>
              <w:autoSpaceDE w:val="0"/>
              <w:autoSpaceDN w:val="0"/>
              <w:spacing w:before="64" w:after="0" w:line="240" w:lineRule="exact"/>
              <w:ind w:left="356" w:right="356"/>
              <w:jc w:val="right"/>
              <w:rPr>
                <w:rFonts w:ascii="å®ä½" w:eastAsia="å®ä½" w:hAnsi="å®ä½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  <w:t>学位</w:t>
            </w:r>
          </w:p>
        </w:tc>
      </w:tr>
      <w:tr w:rsidR="005E512F" w14:paraId="06CDD8B8" w14:textId="77777777" w:rsidTr="00B83181">
        <w:trPr>
          <w:trHeight w:hRule="exact" w:val="458"/>
        </w:trPr>
        <w:tc>
          <w:tcPr>
            <w:tcW w:w="1843" w:type="dxa"/>
            <w:tcMar>
              <w:left w:w="0" w:type="dxa"/>
              <w:right w:w="0" w:type="dxa"/>
            </w:tcMar>
          </w:tcPr>
          <w:p w14:paraId="351051F7" w14:textId="77777777" w:rsidR="005E512F" w:rsidRPr="005E512F" w:rsidRDefault="005E512F" w:rsidP="005E512F">
            <w:pPr>
              <w:autoSpaceDE w:val="0"/>
              <w:autoSpaceDN w:val="0"/>
              <w:spacing w:before="64" w:after="0" w:line="240" w:lineRule="exact"/>
              <w:ind w:left="356" w:right="356"/>
              <w:jc w:val="right"/>
              <w:rPr>
                <w:rFonts w:ascii="å®ä½" w:eastAsia="å®ä½" w:hAnsi="å®ä½"/>
                <w:color w:val="000000"/>
                <w:sz w:val="24"/>
              </w:rPr>
            </w:pPr>
          </w:p>
        </w:tc>
        <w:tc>
          <w:tcPr>
            <w:tcW w:w="3741" w:type="dxa"/>
            <w:tcMar>
              <w:left w:w="0" w:type="dxa"/>
              <w:right w:w="0" w:type="dxa"/>
            </w:tcMar>
          </w:tcPr>
          <w:p w14:paraId="4E253A16" w14:textId="77777777" w:rsidR="005E512F" w:rsidRPr="005E512F" w:rsidRDefault="005E512F" w:rsidP="005E512F">
            <w:pPr>
              <w:autoSpaceDE w:val="0"/>
              <w:autoSpaceDN w:val="0"/>
              <w:spacing w:before="64" w:after="0" w:line="240" w:lineRule="exact"/>
              <w:ind w:left="356" w:right="356"/>
              <w:jc w:val="right"/>
              <w:rPr>
                <w:rFonts w:ascii="å®ä½" w:eastAsia="å®ä½" w:hAnsi="å®ä½"/>
                <w:color w:val="000000"/>
                <w:sz w:val="24"/>
              </w:rPr>
            </w:pPr>
          </w:p>
        </w:tc>
        <w:tc>
          <w:tcPr>
            <w:tcW w:w="1982" w:type="dxa"/>
            <w:tcMar>
              <w:left w:w="0" w:type="dxa"/>
              <w:right w:w="0" w:type="dxa"/>
            </w:tcMar>
          </w:tcPr>
          <w:p w14:paraId="0532312B" w14:textId="77777777" w:rsidR="005E512F" w:rsidRPr="005E512F" w:rsidRDefault="005E512F" w:rsidP="005E512F">
            <w:pPr>
              <w:autoSpaceDE w:val="0"/>
              <w:autoSpaceDN w:val="0"/>
              <w:spacing w:before="64" w:after="0" w:line="240" w:lineRule="exact"/>
              <w:ind w:left="356" w:right="356"/>
              <w:jc w:val="right"/>
              <w:rPr>
                <w:rFonts w:ascii="å®ä½" w:eastAsia="å®ä½" w:hAnsi="å®ä½"/>
                <w:color w:val="000000"/>
                <w:sz w:val="24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14:paraId="7194E38F" w14:textId="77777777" w:rsidR="005E512F" w:rsidRPr="005E512F" w:rsidRDefault="005E512F" w:rsidP="005E512F">
            <w:pPr>
              <w:autoSpaceDE w:val="0"/>
              <w:autoSpaceDN w:val="0"/>
              <w:spacing w:before="64" w:after="0" w:line="240" w:lineRule="exact"/>
              <w:ind w:left="356" w:right="356"/>
              <w:jc w:val="right"/>
              <w:rPr>
                <w:rFonts w:ascii="å®ä½" w:eastAsia="å®ä½" w:hAnsi="å®ä½"/>
                <w:color w:val="000000"/>
                <w:sz w:val="24"/>
              </w:rPr>
            </w:pPr>
          </w:p>
        </w:tc>
        <w:tc>
          <w:tcPr>
            <w:tcW w:w="1620" w:type="dxa"/>
            <w:tcMar>
              <w:left w:w="0" w:type="dxa"/>
              <w:right w:w="0" w:type="dxa"/>
            </w:tcMar>
          </w:tcPr>
          <w:p w14:paraId="77EAD3D7" w14:textId="77777777" w:rsidR="005E512F" w:rsidRPr="005E512F" w:rsidRDefault="005E512F" w:rsidP="005E512F">
            <w:pPr>
              <w:autoSpaceDE w:val="0"/>
              <w:autoSpaceDN w:val="0"/>
              <w:spacing w:before="64" w:after="0" w:line="240" w:lineRule="exact"/>
              <w:ind w:left="356" w:right="356"/>
              <w:jc w:val="right"/>
              <w:rPr>
                <w:rFonts w:ascii="å®ä½" w:eastAsia="å®ä½" w:hAnsi="å®ä½"/>
                <w:color w:val="000000"/>
                <w:sz w:val="24"/>
              </w:rPr>
            </w:pPr>
          </w:p>
        </w:tc>
      </w:tr>
      <w:tr w:rsidR="005E512F" w14:paraId="00D24191" w14:textId="77777777" w:rsidTr="00B83181">
        <w:trPr>
          <w:trHeight w:hRule="exact" w:val="458"/>
        </w:trPr>
        <w:tc>
          <w:tcPr>
            <w:tcW w:w="1843" w:type="dxa"/>
            <w:tcMar>
              <w:left w:w="0" w:type="dxa"/>
              <w:right w:w="0" w:type="dxa"/>
            </w:tcMar>
          </w:tcPr>
          <w:p w14:paraId="254A3E9E" w14:textId="77777777" w:rsidR="005E512F" w:rsidRPr="005E512F" w:rsidRDefault="005E512F" w:rsidP="005E512F">
            <w:pPr>
              <w:autoSpaceDE w:val="0"/>
              <w:autoSpaceDN w:val="0"/>
              <w:spacing w:before="64" w:after="0" w:line="240" w:lineRule="exact"/>
              <w:ind w:left="356" w:right="356"/>
              <w:jc w:val="right"/>
              <w:rPr>
                <w:rFonts w:ascii="å®ä½" w:eastAsia="å®ä½" w:hAnsi="å®ä½"/>
                <w:color w:val="000000"/>
                <w:sz w:val="24"/>
              </w:rPr>
            </w:pPr>
          </w:p>
        </w:tc>
        <w:tc>
          <w:tcPr>
            <w:tcW w:w="3741" w:type="dxa"/>
            <w:tcMar>
              <w:left w:w="0" w:type="dxa"/>
              <w:right w:w="0" w:type="dxa"/>
            </w:tcMar>
          </w:tcPr>
          <w:p w14:paraId="2C50F377" w14:textId="77777777" w:rsidR="005E512F" w:rsidRPr="005E512F" w:rsidRDefault="005E512F" w:rsidP="005E512F">
            <w:pPr>
              <w:autoSpaceDE w:val="0"/>
              <w:autoSpaceDN w:val="0"/>
              <w:spacing w:before="64" w:after="0" w:line="240" w:lineRule="exact"/>
              <w:ind w:left="356" w:right="356"/>
              <w:jc w:val="right"/>
              <w:rPr>
                <w:rFonts w:ascii="å®ä½" w:eastAsia="å®ä½" w:hAnsi="å®ä½"/>
                <w:color w:val="000000"/>
                <w:sz w:val="24"/>
              </w:rPr>
            </w:pPr>
          </w:p>
        </w:tc>
        <w:tc>
          <w:tcPr>
            <w:tcW w:w="1982" w:type="dxa"/>
            <w:tcMar>
              <w:left w:w="0" w:type="dxa"/>
              <w:right w:w="0" w:type="dxa"/>
            </w:tcMar>
          </w:tcPr>
          <w:p w14:paraId="3898DB52" w14:textId="77777777" w:rsidR="005E512F" w:rsidRPr="005E512F" w:rsidRDefault="005E512F" w:rsidP="005E512F">
            <w:pPr>
              <w:autoSpaceDE w:val="0"/>
              <w:autoSpaceDN w:val="0"/>
              <w:spacing w:before="64" w:after="0" w:line="240" w:lineRule="exact"/>
              <w:ind w:left="356" w:right="356"/>
              <w:jc w:val="right"/>
              <w:rPr>
                <w:rFonts w:ascii="å®ä½" w:eastAsia="å®ä½" w:hAnsi="å®ä½"/>
                <w:color w:val="000000"/>
                <w:sz w:val="24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14:paraId="5B22B061" w14:textId="77777777" w:rsidR="005E512F" w:rsidRPr="005E512F" w:rsidRDefault="005E512F" w:rsidP="005E512F">
            <w:pPr>
              <w:autoSpaceDE w:val="0"/>
              <w:autoSpaceDN w:val="0"/>
              <w:spacing w:before="64" w:after="0" w:line="240" w:lineRule="exact"/>
              <w:ind w:left="356" w:right="356"/>
              <w:jc w:val="right"/>
              <w:rPr>
                <w:rFonts w:ascii="å®ä½" w:eastAsia="å®ä½" w:hAnsi="å®ä½"/>
                <w:color w:val="000000"/>
                <w:sz w:val="24"/>
              </w:rPr>
            </w:pPr>
          </w:p>
        </w:tc>
        <w:tc>
          <w:tcPr>
            <w:tcW w:w="1620" w:type="dxa"/>
            <w:tcMar>
              <w:left w:w="0" w:type="dxa"/>
              <w:right w:w="0" w:type="dxa"/>
            </w:tcMar>
          </w:tcPr>
          <w:p w14:paraId="5CD5600A" w14:textId="77777777" w:rsidR="005E512F" w:rsidRPr="005E512F" w:rsidRDefault="005E512F" w:rsidP="005E512F">
            <w:pPr>
              <w:autoSpaceDE w:val="0"/>
              <w:autoSpaceDN w:val="0"/>
              <w:spacing w:before="64" w:after="0" w:line="240" w:lineRule="exact"/>
              <w:ind w:left="356" w:right="356"/>
              <w:jc w:val="right"/>
              <w:rPr>
                <w:rFonts w:ascii="å®ä½" w:eastAsia="å®ä½" w:hAnsi="å®ä½"/>
                <w:color w:val="000000"/>
                <w:sz w:val="24"/>
              </w:rPr>
            </w:pPr>
          </w:p>
        </w:tc>
      </w:tr>
    </w:tbl>
    <w:p w14:paraId="1E47642A" w14:textId="77777777" w:rsidR="00F6488A" w:rsidRPr="005E512F" w:rsidRDefault="00000000">
      <w:pPr>
        <w:autoSpaceDE w:val="0"/>
        <w:autoSpaceDN w:val="0"/>
        <w:spacing w:before="46" w:after="68" w:line="280" w:lineRule="exact"/>
        <w:ind w:left="308" w:right="308"/>
        <w:rPr>
          <w:b/>
          <w:bCs/>
          <w:lang w:eastAsia="zh-CN"/>
        </w:rPr>
      </w:pPr>
      <w:r w:rsidRPr="005E512F">
        <w:rPr>
          <w:rFonts w:ascii="å®ä½" w:eastAsia="å®ä½" w:hAnsi="å®ä½"/>
          <w:b/>
          <w:bCs/>
          <w:color w:val="000000"/>
          <w:sz w:val="28"/>
          <w:lang w:eastAsia="zh-CN"/>
        </w:rPr>
        <w:t xml:space="preserve">三、家庭成员及主要社会关系信息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44"/>
        <w:gridCol w:w="1440"/>
        <w:gridCol w:w="900"/>
        <w:gridCol w:w="3422"/>
        <w:gridCol w:w="1440"/>
        <w:gridCol w:w="1980"/>
      </w:tblGrid>
      <w:tr w:rsidR="00F6488A" w14:paraId="440269E3" w14:textId="77777777" w:rsidTr="00B83181">
        <w:trPr>
          <w:trHeight w:hRule="exact" w:val="454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DA592E" w14:textId="77777777" w:rsidR="00F6488A" w:rsidRDefault="00000000">
            <w:pPr>
              <w:autoSpaceDE w:val="0"/>
              <w:autoSpaceDN w:val="0"/>
              <w:spacing w:before="64" w:after="0" w:line="240" w:lineRule="exact"/>
              <w:ind w:left="356" w:right="356"/>
              <w:jc w:val="right"/>
            </w:pPr>
            <w:proofErr w:type="spellStart"/>
            <w:r>
              <w:rPr>
                <w:rFonts w:ascii="å®ä½" w:eastAsia="å®ä½" w:hAnsi="å®ä½"/>
                <w:color w:val="000000"/>
                <w:sz w:val="24"/>
              </w:rPr>
              <w:t>称谓</w:t>
            </w:r>
            <w:proofErr w:type="spellEnd"/>
            <w:r>
              <w:rPr>
                <w:rFonts w:ascii="å®ä½" w:eastAsia="å®ä½" w:hAnsi="å®ä½"/>
                <w:color w:val="000000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9BFCD8" w14:textId="77777777" w:rsidR="00F6488A" w:rsidRDefault="00000000">
            <w:pPr>
              <w:autoSpaceDE w:val="0"/>
              <w:autoSpaceDN w:val="0"/>
              <w:spacing w:before="64" w:after="0" w:line="240" w:lineRule="exact"/>
              <w:ind w:left="356" w:right="356"/>
              <w:jc w:val="right"/>
            </w:pPr>
            <w:r>
              <w:rPr>
                <w:rFonts w:ascii="å®ä½" w:eastAsia="å®ä½" w:hAnsi="å®ä½"/>
                <w:color w:val="000000"/>
                <w:sz w:val="24"/>
              </w:rPr>
              <w:t xml:space="preserve">姓名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3FE115" w14:textId="77777777" w:rsidR="00F6488A" w:rsidRDefault="00000000">
            <w:pPr>
              <w:autoSpaceDE w:val="0"/>
              <w:autoSpaceDN w:val="0"/>
              <w:spacing w:before="64" w:after="0" w:line="240" w:lineRule="exact"/>
              <w:ind w:left="84" w:right="84"/>
              <w:jc w:val="right"/>
            </w:pPr>
            <w:r>
              <w:rPr>
                <w:rFonts w:ascii="å®ä½" w:eastAsia="å®ä½" w:hAnsi="å®ä½"/>
                <w:color w:val="000000"/>
                <w:sz w:val="24"/>
              </w:rPr>
              <w:t xml:space="preserve">年龄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AAAAB7" w14:textId="77777777" w:rsidR="00F6488A" w:rsidRDefault="00000000">
            <w:pPr>
              <w:autoSpaceDE w:val="0"/>
              <w:autoSpaceDN w:val="0"/>
              <w:spacing w:before="64" w:after="0" w:line="240" w:lineRule="exact"/>
              <w:ind w:left="1102" w:right="1102"/>
              <w:jc w:val="right"/>
            </w:pPr>
            <w:r>
              <w:rPr>
                <w:rFonts w:ascii="å®ä½" w:eastAsia="å®ä½" w:hAnsi="å®ä½"/>
                <w:color w:val="000000"/>
                <w:sz w:val="24"/>
              </w:rPr>
              <w:t xml:space="preserve">工作单位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63D7EA" w14:textId="77777777" w:rsidR="00F6488A" w:rsidRDefault="00000000">
            <w:pPr>
              <w:autoSpaceDE w:val="0"/>
              <w:autoSpaceDN w:val="0"/>
              <w:spacing w:before="64" w:after="0" w:line="240" w:lineRule="exact"/>
              <w:ind w:left="354" w:right="354"/>
              <w:jc w:val="right"/>
            </w:pPr>
            <w:r>
              <w:rPr>
                <w:rFonts w:ascii="å®ä½" w:eastAsia="å®ä½" w:hAnsi="å®ä½"/>
                <w:color w:val="000000"/>
                <w:sz w:val="24"/>
              </w:rPr>
              <w:t xml:space="preserve">职务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5F1701" w14:textId="77777777" w:rsidR="00F6488A" w:rsidRDefault="00000000">
            <w:pPr>
              <w:autoSpaceDE w:val="0"/>
              <w:autoSpaceDN w:val="0"/>
              <w:spacing w:before="64" w:after="0" w:line="240" w:lineRule="exact"/>
              <w:ind w:left="384" w:right="384"/>
              <w:jc w:val="right"/>
            </w:pPr>
            <w:r>
              <w:rPr>
                <w:rFonts w:ascii="å®ä½" w:eastAsia="å®ä½" w:hAnsi="å®ä½"/>
                <w:color w:val="000000"/>
                <w:sz w:val="24"/>
              </w:rPr>
              <w:t xml:space="preserve">联系方式 </w:t>
            </w:r>
          </w:p>
        </w:tc>
      </w:tr>
      <w:tr w:rsidR="00F6488A" w14:paraId="0CA829F6" w14:textId="77777777" w:rsidTr="00B83181">
        <w:trPr>
          <w:trHeight w:hRule="exact" w:val="456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A5124B" w14:textId="77777777" w:rsidR="00F6488A" w:rsidRDefault="00F6488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BB7F24" w14:textId="77777777" w:rsidR="00F6488A" w:rsidRDefault="00F6488A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097540" w14:textId="77777777" w:rsidR="00F6488A" w:rsidRDefault="00F6488A"/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E3E4C1" w14:textId="77777777" w:rsidR="00F6488A" w:rsidRDefault="00F6488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CB850C" w14:textId="77777777" w:rsidR="00F6488A" w:rsidRDefault="00F6488A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BBFB64" w14:textId="77777777" w:rsidR="00F6488A" w:rsidRDefault="00F6488A"/>
        </w:tc>
      </w:tr>
      <w:tr w:rsidR="00F6488A" w14:paraId="230B087D" w14:textId="77777777" w:rsidTr="00B83181">
        <w:trPr>
          <w:trHeight w:hRule="exact" w:val="456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5E74F2" w14:textId="77777777" w:rsidR="00F6488A" w:rsidRDefault="00F6488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B932B2" w14:textId="77777777" w:rsidR="00F6488A" w:rsidRDefault="00F6488A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DA94C7" w14:textId="77777777" w:rsidR="00F6488A" w:rsidRDefault="00F6488A"/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8A8664" w14:textId="77777777" w:rsidR="00F6488A" w:rsidRDefault="00F6488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52539D" w14:textId="77777777" w:rsidR="00F6488A" w:rsidRDefault="00F6488A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5E8B1A" w14:textId="77777777" w:rsidR="00F6488A" w:rsidRDefault="00F6488A"/>
        </w:tc>
      </w:tr>
      <w:tr w:rsidR="00F6488A" w14:paraId="74E032CC" w14:textId="77777777" w:rsidTr="00B83181">
        <w:trPr>
          <w:trHeight w:hRule="exact" w:val="454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51650C" w14:textId="77777777" w:rsidR="00F6488A" w:rsidRDefault="00F6488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9E6732" w14:textId="77777777" w:rsidR="00F6488A" w:rsidRDefault="00F6488A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E9C5B3" w14:textId="77777777" w:rsidR="00F6488A" w:rsidRDefault="00F6488A"/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524A62" w14:textId="77777777" w:rsidR="00F6488A" w:rsidRDefault="00F6488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FC49B9" w14:textId="77777777" w:rsidR="00F6488A" w:rsidRDefault="00F6488A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A519EB" w14:textId="77777777" w:rsidR="00F6488A" w:rsidRDefault="00F6488A"/>
        </w:tc>
      </w:tr>
    </w:tbl>
    <w:p w14:paraId="5809A190" w14:textId="77777777" w:rsidR="00F6488A" w:rsidRPr="005E512F" w:rsidRDefault="00000000">
      <w:pPr>
        <w:autoSpaceDE w:val="0"/>
        <w:autoSpaceDN w:val="0"/>
        <w:spacing w:before="34" w:after="66" w:line="300" w:lineRule="exact"/>
        <w:ind w:left="308" w:right="308"/>
        <w:rPr>
          <w:b/>
          <w:bCs/>
          <w:lang w:eastAsia="zh-CN"/>
        </w:rPr>
      </w:pPr>
      <w:r w:rsidRPr="005E512F">
        <w:rPr>
          <w:rFonts w:ascii="å®ä½" w:eastAsia="å®ä½" w:hAnsi="å®ä½"/>
          <w:b/>
          <w:bCs/>
          <w:color w:val="000000"/>
          <w:sz w:val="28"/>
          <w:lang w:eastAsia="zh-CN"/>
        </w:rPr>
        <w:t>四、</w:t>
      </w:r>
      <w:r w:rsidRPr="005E512F">
        <w:rPr>
          <w:rFonts w:ascii="å®ä½" w:eastAsia="å®ä½" w:hAnsi="å®ä½"/>
          <w:b/>
          <w:bCs/>
          <w:color w:val="000000"/>
          <w:sz w:val="30"/>
          <w:lang w:eastAsia="zh-CN"/>
        </w:rPr>
        <w:t>工作经历</w:t>
      </w:r>
      <w:r w:rsidRPr="005E512F">
        <w:rPr>
          <w:rFonts w:ascii="å®ä½" w:eastAsia="å®ä½" w:hAnsi="å®ä½"/>
          <w:b/>
          <w:bCs/>
          <w:color w:val="000000"/>
          <w:sz w:val="28"/>
          <w:lang w:eastAsia="zh-CN"/>
        </w:rPr>
        <w:t xml:space="preserve">（请按倒序填写）  </w:t>
      </w: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1390"/>
        <w:gridCol w:w="2266"/>
        <w:gridCol w:w="1136"/>
        <w:gridCol w:w="3830"/>
        <w:gridCol w:w="1984"/>
      </w:tblGrid>
      <w:tr w:rsidR="00F6488A" w14:paraId="1E7A649F" w14:textId="77777777">
        <w:trPr>
          <w:trHeight w:hRule="exact" w:val="652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7E90F" w14:textId="77777777" w:rsidR="00F6488A" w:rsidRDefault="00000000">
            <w:pPr>
              <w:autoSpaceDE w:val="0"/>
              <w:autoSpaceDN w:val="0"/>
              <w:spacing w:before="194" w:after="0" w:line="240" w:lineRule="exact"/>
              <w:jc w:val="center"/>
            </w:pPr>
            <w:proofErr w:type="spellStart"/>
            <w:r>
              <w:rPr>
                <w:rFonts w:ascii="å®ä½" w:eastAsia="å®ä½" w:hAnsi="å®ä½"/>
                <w:color w:val="000000"/>
                <w:sz w:val="24"/>
              </w:rPr>
              <w:t>起止时间</w:t>
            </w:r>
            <w:proofErr w:type="spellEnd"/>
            <w:r>
              <w:rPr>
                <w:rFonts w:ascii="å®ä½" w:eastAsia="å®ä½" w:hAnsi="å®ä½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048C75" w14:textId="77777777" w:rsidR="00F6488A" w:rsidRDefault="00000000">
            <w:pPr>
              <w:autoSpaceDE w:val="0"/>
              <w:autoSpaceDN w:val="0"/>
              <w:spacing w:before="194" w:after="0" w:line="240" w:lineRule="exact"/>
              <w:ind w:left="458" w:right="458"/>
              <w:jc w:val="right"/>
            </w:pPr>
            <w:r>
              <w:rPr>
                <w:rFonts w:ascii="å®ä½" w:eastAsia="å®ä½" w:hAnsi="å®ä½"/>
                <w:color w:val="000000"/>
                <w:sz w:val="24"/>
              </w:rPr>
              <w:t xml:space="preserve">公司名称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8D648E" w14:textId="77777777" w:rsidR="00F6488A" w:rsidRDefault="00000000">
            <w:pPr>
              <w:autoSpaceDE w:val="0"/>
              <w:autoSpaceDN w:val="0"/>
              <w:spacing w:before="194" w:after="0" w:line="240" w:lineRule="exact"/>
              <w:jc w:val="center"/>
            </w:pPr>
            <w:r>
              <w:rPr>
                <w:rFonts w:ascii="å®ä½" w:eastAsia="å®ä½" w:hAnsi="å®ä½"/>
                <w:color w:val="000000"/>
                <w:sz w:val="24"/>
              </w:rPr>
              <w:t xml:space="preserve">职位 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5785C2" w14:textId="77777777" w:rsidR="00F6488A" w:rsidRDefault="00000000">
            <w:pPr>
              <w:autoSpaceDE w:val="0"/>
              <w:autoSpaceDN w:val="0"/>
              <w:spacing w:before="194" w:after="0" w:line="240" w:lineRule="exact"/>
              <w:ind w:left="634" w:right="634"/>
              <w:jc w:val="right"/>
            </w:pPr>
            <w:r>
              <w:rPr>
                <w:rFonts w:ascii="å®ä½" w:eastAsia="å®ä½" w:hAnsi="å®ä½"/>
                <w:color w:val="000000"/>
                <w:sz w:val="24"/>
              </w:rPr>
              <w:t xml:space="preserve">主要工作职责及业绩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B34C13" w14:textId="77777777" w:rsidR="00F6488A" w:rsidRDefault="00000000">
            <w:pPr>
              <w:autoSpaceDE w:val="0"/>
              <w:autoSpaceDN w:val="0"/>
              <w:spacing w:before="194" w:after="0" w:line="240" w:lineRule="exact"/>
              <w:ind w:left="390" w:right="390"/>
              <w:jc w:val="right"/>
            </w:pPr>
            <w:r>
              <w:rPr>
                <w:rFonts w:ascii="å®ä½" w:eastAsia="å®ä½" w:hAnsi="å®ä½"/>
                <w:color w:val="000000"/>
                <w:sz w:val="24"/>
              </w:rPr>
              <w:t xml:space="preserve">离职原因 </w:t>
            </w:r>
          </w:p>
        </w:tc>
      </w:tr>
      <w:tr w:rsidR="00F6488A" w14:paraId="3A2045E7" w14:textId="77777777">
        <w:trPr>
          <w:trHeight w:hRule="exact" w:val="916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72FAEE" w14:textId="77777777" w:rsidR="00F6488A" w:rsidRDefault="00F6488A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116E20" w14:textId="77777777" w:rsidR="00F6488A" w:rsidRDefault="00F6488A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BAB086" w14:textId="77777777" w:rsidR="00F6488A" w:rsidRDefault="00F6488A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12B190" w14:textId="77777777" w:rsidR="00F6488A" w:rsidRDefault="00F6488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32B396" w14:textId="77777777" w:rsidR="00F6488A" w:rsidRDefault="00F6488A"/>
        </w:tc>
      </w:tr>
      <w:tr w:rsidR="00F6488A" w14:paraId="7DE2BDB1" w14:textId="77777777">
        <w:trPr>
          <w:trHeight w:hRule="exact" w:val="918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26828B" w14:textId="77777777" w:rsidR="00F6488A" w:rsidRDefault="00F6488A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6AB6E1" w14:textId="77777777" w:rsidR="00F6488A" w:rsidRDefault="00F6488A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F6D245" w14:textId="77777777" w:rsidR="00F6488A" w:rsidRDefault="00F6488A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ED8DA3" w14:textId="77777777" w:rsidR="00F6488A" w:rsidRDefault="00F6488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5F879F" w14:textId="77777777" w:rsidR="00F6488A" w:rsidRDefault="00F6488A"/>
        </w:tc>
      </w:tr>
      <w:tr w:rsidR="00F6488A" w14:paraId="0F0738BB" w14:textId="77777777">
        <w:trPr>
          <w:trHeight w:hRule="exact" w:val="916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9434D2" w14:textId="77777777" w:rsidR="00F6488A" w:rsidRDefault="00F6488A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BB5081" w14:textId="77777777" w:rsidR="00F6488A" w:rsidRDefault="00F6488A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0C3437" w14:textId="77777777" w:rsidR="00F6488A" w:rsidRDefault="00F6488A"/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3BE32C" w14:textId="77777777" w:rsidR="00F6488A" w:rsidRDefault="00F6488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86C383" w14:textId="77777777" w:rsidR="00F6488A" w:rsidRDefault="00F6488A"/>
        </w:tc>
      </w:tr>
    </w:tbl>
    <w:p w14:paraId="231823FE" w14:textId="77777777" w:rsidR="00F6488A" w:rsidRPr="005E512F" w:rsidRDefault="00000000">
      <w:pPr>
        <w:autoSpaceDE w:val="0"/>
        <w:autoSpaceDN w:val="0"/>
        <w:spacing w:after="84" w:line="358" w:lineRule="exact"/>
        <w:ind w:left="308" w:right="308"/>
        <w:rPr>
          <w:b/>
          <w:bCs/>
          <w:lang w:eastAsia="zh-CN"/>
        </w:rPr>
      </w:pPr>
      <w:r>
        <w:rPr>
          <w:rFonts w:ascii="å®ä½" w:eastAsia="å®ä½" w:hAnsi="å®ä½"/>
          <w:color w:val="000000"/>
          <w:sz w:val="28"/>
          <w:lang w:eastAsia="zh-CN"/>
        </w:rPr>
        <w:t xml:space="preserve">  </w:t>
      </w:r>
      <w:r>
        <w:rPr>
          <w:lang w:eastAsia="zh-CN"/>
        </w:rPr>
        <w:br/>
      </w:r>
      <w:r w:rsidRPr="005E512F">
        <w:rPr>
          <w:rFonts w:ascii="å®ä½" w:eastAsia="å®ä½" w:hAnsi="å®ä½"/>
          <w:b/>
          <w:bCs/>
          <w:color w:val="000000"/>
          <w:sz w:val="28"/>
          <w:lang w:eastAsia="zh-CN"/>
        </w:rPr>
        <w:t xml:space="preserve">五、培训与资格证书情况  </w:t>
      </w:r>
    </w:p>
    <w:tbl>
      <w:tblPr>
        <w:tblW w:w="0" w:type="auto"/>
        <w:tblInd w:w="53" w:type="dxa"/>
        <w:tblLayout w:type="fixed"/>
        <w:tblLook w:val="04A0" w:firstRow="1" w:lastRow="0" w:firstColumn="1" w:lastColumn="0" w:noHBand="0" w:noVBand="1"/>
      </w:tblPr>
      <w:tblGrid>
        <w:gridCol w:w="2320"/>
        <w:gridCol w:w="1620"/>
        <w:gridCol w:w="4142"/>
        <w:gridCol w:w="2390"/>
      </w:tblGrid>
      <w:tr w:rsidR="00F6488A" w14:paraId="172269E7" w14:textId="77777777">
        <w:trPr>
          <w:trHeight w:hRule="exact" w:val="396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299ABE" w14:textId="77777777" w:rsidR="00F6488A" w:rsidRDefault="00000000">
            <w:pPr>
              <w:autoSpaceDE w:val="0"/>
              <w:autoSpaceDN w:val="0"/>
              <w:spacing w:before="50" w:after="0" w:line="212" w:lineRule="exact"/>
              <w:ind w:left="106" w:right="106"/>
            </w:pPr>
            <w:proofErr w:type="spellStart"/>
            <w:r>
              <w:rPr>
                <w:rFonts w:ascii="å®ä½" w:eastAsia="å®ä½" w:hAnsi="å®ä½"/>
                <w:color w:val="000000"/>
                <w:sz w:val="21"/>
              </w:rPr>
              <w:t>请您将参加过培训的</w:t>
            </w:r>
            <w:proofErr w:type="spellEnd"/>
            <w:r>
              <w:rPr>
                <w:rFonts w:ascii="å®ä½" w:eastAsia="å®ä½" w:hAnsi="å®ä½"/>
                <w:color w:val="000000"/>
                <w:sz w:val="21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225234" w14:textId="77777777" w:rsidR="00F6488A" w:rsidRDefault="00000000">
            <w:pPr>
              <w:autoSpaceDE w:val="0"/>
              <w:autoSpaceDN w:val="0"/>
              <w:spacing w:before="54" w:after="0" w:line="210" w:lineRule="exact"/>
              <w:ind w:left="286" w:right="286"/>
              <w:jc w:val="right"/>
            </w:pPr>
            <w:r>
              <w:rPr>
                <w:rFonts w:ascii="å®ä½" w:eastAsia="å®ä½" w:hAnsi="å®ä½"/>
                <w:color w:val="000000"/>
                <w:sz w:val="21"/>
              </w:rPr>
              <w:t xml:space="preserve">培训时间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B84D03" w14:textId="77777777" w:rsidR="00F6488A" w:rsidRDefault="00000000">
            <w:pPr>
              <w:autoSpaceDE w:val="0"/>
              <w:autoSpaceDN w:val="0"/>
              <w:spacing w:before="54" w:after="0" w:line="210" w:lineRule="exact"/>
              <w:ind w:left="1490" w:right="1490"/>
              <w:jc w:val="right"/>
            </w:pPr>
            <w:r>
              <w:rPr>
                <w:rFonts w:ascii="å®ä½" w:eastAsia="å®ä½" w:hAnsi="å®ä½"/>
                <w:color w:val="000000"/>
                <w:sz w:val="21"/>
              </w:rPr>
              <w:t xml:space="preserve">培训内容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6F47CE" w14:textId="77777777" w:rsidR="00F6488A" w:rsidRDefault="00000000">
            <w:pPr>
              <w:autoSpaceDE w:val="0"/>
              <w:autoSpaceDN w:val="0"/>
              <w:spacing w:before="54" w:after="0" w:line="210" w:lineRule="exact"/>
              <w:ind w:left="604" w:right="604"/>
              <w:jc w:val="right"/>
            </w:pPr>
            <w:r>
              <w:rPr>
                <w:rFonts w:ascii="å®ä½" w:eastAsia="å®ä½" w:hAnsi="å®ä½"/>
                <w:color w:val="000000"/>
                <w:sz w:val="21"/>
              </w:rPr>
              <w:t xml:space="preserve">培训机构 </w:t>
            </w:r>
          </w:p>
        </w:tc>
      </w:tr>
    </w:tbl>
    <w:p w14:paraId="1E458203" w14:textId="77777777" w:rsidR="00F6488A" w:rsidRDefault="00F6488A">
      <w:pPr>
        <w:autoSpaceDE w:val="0"/>
        <w:autoSpaceDN w:val="0"/>
        <w:spacing w:after="0" w:line="150" w:lineRule="exact"/>
      </w:pPr>
    </w:p>
    <w:tbl>
      <w:tblPr>
        <w:tblW w:w="0" w:type="auto"/>
        <w:tblInd w:w="7" w:type="dxa"/>
        <w:tblLayout w:type="fixed"/>
        <w:tblLook w:val="04A0" w:firstRow="1" w:lastRow="0" w:firstColumn="1" w:lastColumn="0" w:noHBand="0" w:noVBand="1"/>
      </w:tblPr>
      <w:tblGrid>
        <w:gridCol w:w="2646"/>
        <w:gridCol w:w="5374"/>
      </w:tblGrid>
      <w:tr w:rsidR="00F6488A" w14:paraId="027B0301" w14:textId="77777777">
        <w:trPr>
          <w:trHeight w:hRule="exact" w:val="480"/>
        </w:trPr>
        <w:tc>
          <w:tcPr>
            <w:tcW w:w="2646" w:type="dxa"/>
            <w:tcMar>
              <w:left w:w="0" w:type="dxa"/>
              <w:right w:w="0" w:type="dxa"/>
            </w:tcMar>
          </w:tcPr>
          <w:p w14:paraId="6B995E51" w14:textId="77777777" w:rsidR="00F6488A" w:rsidRDefault="00000000">
            <w:pPr>
              <w:autoSpaceDE w:val="0"/>
              <w:autoSpaceDN w:val="0"/>
              <w:spacing w:before="254" w:after="0" w:line="200" w:lineRule="exact"/>
              <w:ind w:left="8" w:right="8"/>
            </w:pPr>
            <w:r>
              <w:rPr>
                <w:rFonts w:ascii="Calibri" w:eastAsia="Calibri" w:hAnsi="Calibri"/>
                <w:color w:val="000000"/>
                <w:sz w:val="20"/>
              </w:rPr>
              <w:t xml:space="preserve"> </w:t>
            </w:r>
          </w:p>
        </w:tc>
        <w:tc>
          <w:tcPr>
            <w:tcW w:w="5374" w:type="dxa"/>
            <w:tcMar>
              <w:left w:w="0" w:type="dxa"/>
              <w:right w:w="0" w:type="dxa"/>
            </w:tcMar>
          </w:tcPr>
          <w:p w14:paraId="75C43039" w14:textId="77777777" w:rsidR="00F6488A" w:rsidRDefault="00000000">
            <w:pPr>
              <w:autoSpaceDE w:val="0"/>
              <w:autoSpaceDN w:val="0"/>
              <w:spacing w:before="160" w:after="0" w:line="240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1 </w:t>
            </w:r>
          </w:p>
        </w:tc>
      </w:tr>
    </w:tbl>
    <w:p w14:paraId="442F006D" w14:textId="77777777" w:rsidR="00F6488A" w:rsidRDefault="00F6488A">
      <w:pPr>
        <w:autoSpaceDE w:val="0"/>
        <w:autoSpaceDN w:val="0"/>
        <w:spacing w:after="0" w:line="14" w:lineRule="exact"/>
      </w:pPr>
    </w:p>
    <w:p w14:paraId="5A301EE1" w14:textId="77777777" w:rsidR="00F6488A" w:rsidRDefault="00F6488A">
      <w:pPr>
        <w:autoSpaceDE w:val="0"/>
        <w:autoSpaceDN w:val="0"/>
        <w:spacing w:after="0" w:line="14" w:lineRule="exact"/>
      </w:pPr>
    </w:p>
    <w:p w14:paraId="031D80F3" w14:textId="77777777" w:rsidR="00F6488A" w:rsidRDefault="00F6488A">
      <w:pPr>
        <w:sectPr w:rsidR="00F6488A" w:rsidSect="00D24F19">
          <w:pgSz w:w="11911" w:h="16841"/>
          <w:pgMar w:top="444" w:right="574" w:bottom="90" w:left="664" w:header="720" w:footer="720" w:gutter="0"/>
          <w:cols w:space="720"/>
          <w:docGrid w:linePitch="360"/>
        </w:sectPr>
      </w:pPr>
    </w:p>
    <w:p w14:paraId="1DE88A46" w14:textId="77777777" w:rsidR="00F6488A" w:rsidRDefault="00F6488A">
      <w:pPr>
        <w:autoSpaceDE w:val="0"/>
        <w:autoSpaceDN w:val="0"/>
        <w:spacing w:after="0" w:line="358" w:lineRule="exact"/>
      </w:pPr>
    </w:p>
    <w:tbl>
      <w:tblPr>
        <w:tblW w:w="0" w:type="auto"/>
        <w:tblInd w:w="140" w:type="dxa"/>
        <w:tblLayout w:type="fixed"/>
        <w:tblLook w:val="04A0" w:firstRow="1" w:lastRow="0" w:firstColumn="1" w:lastColumn="0" w:noHBand="0" w:noVBand="1"/>
      </w:tblPr>
      <w:tblGrid>
        <w:gridCol w:w="2240"/>
        <w:gridCol w:w="1620"/>
        <w:gridCol w:w="2520"/>
        <w:gridCol w:w="1620"/>
        <w:gridCol w:w="2492"/>
      </w:tblGrid>
      <w:tr w:rsidR="00F6488A" w14:paraId="0865F742" w14:textId="77777777">
        <w:trPr>
          <w:trHeight w:hRule="exact" w:val="398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0D6869" w14:textId="77777777" w:rsidR="00F6488A" w:rsidRDefault="00000000">
            <w:pPr>
              <w:autoSpaceDE w:val="0"/>
              <w:autoSpaceDN w:val="0"/>
              <w:spacing w:after="0" w:line="244" w:lineRule="exact"/>
              <w:ind w:left="106"/>
              <w:rPr>
                <w:lang w:eastAsia="zh-CN"/>
              </w:rPr>
            </w:pPr>
            <w:r>
              <w:rPr>
                <w:rFonts w:ascii="å®ä½" w:eastAsia="å®ä½" w:hAnsi="å®ä½"/>
                <w:color w:val="000000"/>
                <w:sz w:val="21"/>
                <w:lang w:eastAsia="zh-CN"/>
              </w:rPr>
              <w:t xml:space="preserve">时间、内容、举办机构 按先后顺序填写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6B71D8" w14:textId="77777777" w:rsidR="00F6488A" w:rsidRDefault="00F6488A">
            <w:pPr>
              <w:rPr>
                <w:lang w:eastAsia="zh-CN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FB1BF2" w14:textId="77777777" w:rsidR="00F6488A" w:rsidRDefault="00F6488A">
            <w:pPr>
              <w:rPr>
                <w:lang w:eastAsia="zh-CN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6C00C2" w14:textId="77777777" w:rsidR="00F6488A" w:rsidRDefault="00F6488A">
            <w:pPr>
              <w:rPr>
                <w:lang w:eastAsia="zh-CN"/>
              </w:rPr>
            </w:pPr>
          </w:p>
        </w:tc>
      </w:tr>
      <w:tr w:rsidR="00F6488A" w14:paraId="77A92012" w14:textId="77777777">
        <w:trPr>
          <w:trHeight w:hRule="exact" w:val="396"/>
        </w:trPr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5E37" w14:textId="77777777" w:rsidR="00F6488A" w:rsidRDefault="00F6488A">
            <w:pPr>
              <w:rPr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EA4981" w14:textId="77777777" w:rsidR="00F6488A" w:rsidRDefault="00F6488A">
            <w:pPr>
              <w:rPr>
                <w:lang w:eastAsia="zh-CN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12DECA" w14:textId="77777777" w:rsidR="00F6488A" w:rsidRDefault="00F6488A">
            <w:pPr>
              <w:rPr>
                <w:lang w:eastAsia="zh-CN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F9A7DA" w14:textId="77777777" w:rsidR="00F6488A" w:rsidRDefault="00F6488A">
            <w:pPr>
              <w:rPr>
                <w:lang w:eastAsia="zh-CN"/>
              </w:rPr>
            </w:pPr>
          </w:p>
        </w:tc>
      </w:tr>
      <w:tr w:rsidR="00F6488A" w14:paraId="2BDB5D57" w14:textId="77777777">
        <w:trPr>
          <w:trHeight w:hRule="exact" w:val="39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40567D" w14:textId="77777777" w:rsidR="00F6488A" w:rsidRDefault="00000000">
            <w:pPr>
              <w:autoSpaceDE w:val="0"/>
              <w:autoSpaceDN w:val="0"/>
              <w:spacing w:after="0" w:line="274" w:lineRule="exact"/>
              <w:ind w:left="106" w:right="2" w:hanging="104"/>
              <w:rPr>
                <w:lang w:eastAsia="zh-CN"/>
              </w:rPr>
            </w:pPr>
            <w:r>
              <w:rPr>
                <w:rFonts w:ascii="å®ä½" w:eastAsia="å®ä½" w:hAnsi="å®ä½"/>
                <w:color w:val="000000"/>
                <w:sz w:val="23"/>
                <w:lang w:eastAsia="zh-CN"/>
              </w:rPr>
              <w:t xml:space="preserve"> </w:t>
            </w:r>
            <w:r>
              <w:rPr>
                <w:lang w:eastAsia="zh-CN"/>
              </w:rPr>
              <w:br/>
            </w:r>
            <w:r>
              <w:rPr>
                <w:rFonts w:ascii="å®ä½" w:eastAsia="å®ä½" w:hAnsi="å®ä½"/>
                <w:color w:val="000000"/>
                <w:sz w:val="21"/>
                <w:lang w:eastAsia="zh-CN"/>
              </w:rPr>
              <w:t>请填写您已获得的</w:t>
            </w:r>
            <w:r>
              <w:rPr>
                <w:lang w:eastAsia="zh-CN"/>
              </w:rPr>
              <w:br/>
            </w:r>
            <w:r>
              <w:rPr>
                <w:rFonts w:ascii="å®ä½" w:eastAsia="å®ä½" w:hAnsi="å®ä½"/>
                <w:color w:val="000000"/>
                <w:sz w:val="21"/>
                <w:lang w:eastAsia="zh-CN"/>
              </w:rPr>
              <w:t>资 格证书及获得时</w:t>
            </w:r>
            <w:r>
              <w:rPr>
                <w:lang w:eastAsia="zh-CN"/>
              </w:rPr>
              <w:br/>
            </w:r>
            <w:r>
              <w:rPr>
                <w:rFonts w:ascii="å®ä½" w:eastAsia="å®ä½" w:hAnsi="å®ä½"/>
                <w:color w:val="000000"/>
                <w:sz w:val="21"/>
                <w:lang w:eastAsia="zh-CN"/>
              </w:rPr>
              <w:t xml:space="preserve">间  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42CE4D" w14:textId="77777777" w:rsidR="00F6488A" w:rsidRDefault="00000000">
            <w:pPr>
              <w:autoSpaceDE w:val="0"/>
              <w:autoSpaceDN w:val="0"/>
              <w:spacing w:before="56" w:after="0" w:line="212" w:lineRule="exact"/>
              <w:ind w:left="1488" w:right="1488"/>
              <w:jc w:val="right"/>
            </w:pPr>
            <w:proofErr w:type="spellStart"/>
            <w:r>
              <w:rPr>
                <w:rFonts w:ascii="å®ä½" w:eastAsia="å®ä½" w:hAnsi="å®ä½"/>
                <w:color w:val="000000"/>
                <w:sz w:val="21"/>
              </w:rPr>
              <w:t>资格证书</w:t>
            </w:r>
            <w:proofErr w:type="spellEnd"/>
            <w:r>
              <w:rPr>
                <w:rFonts w:ascii="å®ä½" w:eastAsia="å®ä½" w:hAnsi="å®ä½"/>
                <w:color w:val="000000"/>
                <w:sz w:val="21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F15876" w14:textId="77777777" w:rsidR="00F6488A" w:rsidRDefault="00000000">
            <w:pPr>
              <w:autoSpaceDE w:val="0"/>
              <w:autoSpaceDN w:val="0"/>
              <w:spacing w:before="56" w:after="0" w:line="212" w:lineRule="exact"/>
              <w:ind w:left="1308" w:right="1308"/>
              <w:jc w:val="right"/>
            </w:pPr>
            <w:r>
              <w:rPr>
                <w:rFonts w:ascii="å®ä½" w:eastAsia="å®ä½" w:hAnsi="å®ä½"/>
                <w:color w:val="000000"/>
                <w:sz w:val="21"/>
              </w:rPr>
              <w:t xml:space="preserve">获得证书时间 </w:t>
            </w:r>
          </w:p>
        </w:tc>
      </w:tr>
      <w:tr w:rsidR="00F6488A" w14:paraId="6FE41F4C" w14:textId="77777777">
        <w:trPr>
          <w:trHeight w:hRule="exact" w:val="396"/>
        </w:trPr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AE78" w14:textId="77777777" w:rsidR="00F6488A" w:rsidRDefault="00F6488A"/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69FF99" w14:textId="77777777" w:rsidR="00F6488A" w:rsidRDefault="00F6488A"/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7F476E" w14:textId="77777777" w:rsidR="00F6488A" w:rsidRDefault="00F6488A"/>
        </w:tc>
      </w:tr>
      <w:tr w:rsidR="00F6488A" w14:paraId="52E1919D" w14:textId="77777777">
        <w:trPr>
          <w:trHeight w:hRule="exact" w:val="396"/>
        </w:trPr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ACBC" w14:textId="77777777" w:rsidR="00F6488A" w:rsidRDefault="00F6488A"/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9C612A" w14:textId="77777777" w:rsidR="00F6488A" w:rsidRDefault="00F6488A"/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48834B" w14:textId="77777777" w:rsidR="00F6488A" w:rsidRDefault="00F6488A"/>
        </w:tc>
      </w:tr>
    </w:tbl>
    <w:p w14:paraId="329C04CF" w14:textId="77777777" w:rsidR="00F6488A" w:rsidRPr="005E512F" w:rsidRDefault="00000000">
      <w:pPr>
        <w:autoSpaceDE w:val="0"/>
        <w:autoSpaceDN w:val="0"/>
        <w:spacing w:after="148" w:line="356" w:lineRule="exact"/>
        <w:ind w:left="292" w:right="292"/>
        <w:rPr>
          <w:b/>
          <w:bCs/>
        </w:rPr>
      </w:pPr>
      <w:r>
        <w:rPr>
          <w:rFonts w:ascii="å®ä½" w:eastAsia="å®ä½" w:hAnsi="å®ä½"/>
          <w:color w:val="000000"/>
          <w:sz w:val="30"/>
        </w:rPr>
        <w:t xml:space="preserve">  </w:t>
      </w:r>
      <w:r>
        <w:br/>
      </w:r>
      <w:r w:rsidRPr="005E512F">
        <w:rPr>
          <w:rFonts w:ascii="å®ä½" w:eastAsia="å®ä½" w:hAnsi="å®ä½"/>
          <w:b/>
          <w:bCs/>
          <w:color w:val="000000"/>
          <w:sz w:val="30"/>
        </w:rPr>
        <w:t xml:space="preserve">六、自我评价  </w:t>
      </w:r>
    </w:p>
    <w:tbl>
      <w:tblPr>
        <w:tblW w:w="0" w:type="auto"/>
        <w:tblInd w:w="125" w:type="dxa"/>
        <w:tblLayout w:type="fixed"/>
        <w:tblLook w:val="04A0" w:firstRow="1" w:lastRow="0" w:firstColumn="1" w:lastColumn="0" w:noHBand="0" w:noVBand="1"/>
      </w:tblPr>
      <w:tblGrid>
        <w:gridCol w:w="3484"/>
        <w:gridCol w:w="7066"/>
      </w:tblGrid>
      <w:tr w:rsidR="00F6488A" w14:paraId="1E9E9871" w14:textId="77777777">
        <w:trPr>
          <w:trHeight w:hRule="exact" w:val="644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714BB2" w14:textId="77777777" w:rsidR="00F6488A" w:rsidRDefault="00000000">
            <w:pPr>
              <w:autoSpaceDE w:val="0"/>
              <w:autoSpaceDN w:val="0"/>
              <w:spacing w:after="0" w:line="274" w:lineRule="exact"/>
              <w:ind w:left="6" w:right="6"/>
              <w:jc w:val="right"/>
              <w:rPr>
                <w:lang w:eastAsia="zh-CN"/>
              </w:rPr>
            </w:pPr>
            <w:r>
              <w:rPr>
                <w:rFonts w:ascii="å®ä½" w:eastAsia="å®ä½" w:hAnsi="å®ä½"/>
                <w:color w:val="000000"/>
                <w:sz w:val="21"/>
                <w:lang w:eastAsia="zh-CN"/>
              </w:rPr>
              <w:t xml:space="preserve">请您简要的介绍您的性格及专业情 </w:t>
            </w:r>
            <w:proofErr w:type="gramStart"/>
            <w:r>
              <w:rPr>
                <w:rFonts w:ascii="å®ä½" w:eastAsia="å®ä½" w:hAnsi="å®ä½"/>
                <w:color w:val="000000"/>
                <w:sz w:val="21"/>
                <w:lang w:eastAsia="zh-CN"/>
              </w:rPr>
              <w:t>况</w:t>
            </w:r>
            <w:proofErr w:type="gramEnd"/>
            <w:r>
              <w:rPr>
                <w:rFonts w:ascii="å®ä½" w:eastAsia="å®ä½" w:hAnsi="å®ä½"/>
                <w:color w:val="000000"/>
                <w:sz w:val="21"/>
                <w:lang w:eastAsia="zh-CN"/>
              </w:rPr>
              <w:t xml:space="preserve">，以便我们能更加深入地了解您。 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71C4FA" w14:textId="77777777" w:rsidR="00F6488A" w:rsidRDefault="00F6488A">
            <w:pPr>
              <w:rPr>
                <w:lang w:eastAsia="zh-CN"/>
              </w:rPr>
            </w:pPr>
          </w:p>
        </w:tc>
      </w:tr>
    </w:tbl>
    <w:p w14:paraId="454AF6ED" w14:textId="77777777" w:rsidR="00F6488A" w:rsidRPr="005E512F" w:rsidRDefault="00000000">
      <w:pPr>
        <w:autoSpaceDE w:val="0"/>
        <w:autoSpaceDN w:val="0"/>
        <w:spacing w:before="356" w:after="0" w:line="300" w:lineRule="exact"/>
        <w:ind w:left="292" w:right="292"/>
        <w:rPr>
          <w:b/>
          <w:bCs/>
          <w:lang w:eastAsia="zh-CN"/>
        </w:rPr>
      </w:pPr>
      <w:r w:rsidRPr="005E512F">
        <w:rPr>
          <w:rFonts w:ascii="å®ä½" w:eastAsia="å®ä½" w:hAnsi="å®ä½"/>
          <w:b/>
          <w:bCs/>
          <w:color w:val="000000"/>
          <w:sz w:val="30"/>
          <w:lang w:eastAsia="zh-CN"/>
        </w:rPr>
        <w:t xml:space="preserve">七、特别事项  </w:t>
      </w:r>
    </w:p>
    <w:p w14:paraId="67EFADB3" w14:textId="77777777" w:rsidR="00F6488A" w:rsidRDefault="00000000">
      <w:pPr>
        <w:autoSpaceDE w:val="0"/>
        <w:autoSpaceDN w:val="0"/>
        <w:spacing w:before="182" w:after="0" w:line="240" w:lineRule="exact"/>
        <w:ind w:left="92" w:right="92"/>
        <w:jc w:val="right"/>
        <w:rPr>
          <w:lang w:eastAsia="zh-CN"/>
        </w:rPr>
      </w:pPr>
      <w:r>
        <w:rPr>
          <w:rFonts w:ascii="å®ä½" w:eastAsia="å®ä½" w:hAnsi="å®ä½"/>
          <w:color w:val="000000"/>
          <w:sz w:val="24"/>
          <w:lang w:eastAsia="zh-CN"/>
        </w:rPr>
        <w:t xml:space="preserve">尊敬的应聘者，根据《中华人民共和国劳动合同法》有关条款规定，用人单位对于劳动者的相 </w:t>
      </w:r>
    </w:p>
    <w:p w14:paraId="70E7906E" w14:textId="77777777" w:rsidR="00F6488A" w:rsidRDefault="00000000">
      <w:pPr>
        <w:autoSpaceDE w:val="0"/>
        <w:autoSpaceDN w:val="0"/>
        <w:spacing w:before="216" w:after="0" w:line="240" w:lineRule="exact"/>
        <w:ind w:left="288" w:right="288"/>
        <w:rPr>
          <w:lang w:eastAsia="zh-CN"/>
        </w:rPr>
      </w:pPr>
      <w:proofErr w:type="gramStart"/>
      <w:r>
        <w:rPr>
          <w:rFonts w:ascii="å®ä½" w:eastAsia="å®ä½" w:hAnsi="å®ä½"/>
          <w:color w:val="000000"/>
          <w:sz w:val="24"/>
          <w:lang w:eastAsia="zh-CN"/>
        </w:rPr>
        <w:t>关个人</w:t>
      </w:r>
      <w:proofErr w:type="gramEnd"/>
      <w:r>
        <w:rPr>
          <w:rFonts w:ascii="å®ä½" w:eastAsia="å®ä½" w:hAnsi="å®ä½"/>
          <w:color w:val="000000"/>
          <w:sz w:val="24"/>
          <w:lang w:eastAsia="zh-CN"/>
        </w:rPr>
        <w:t xml:space="preserve">信息有知情权，因此我们请您如实告知以下事项： </w:t>
      </w:r>
    </w:p>
    <w:p w14:paraId="7E9CB515" w14:textId="77777777" w:rsidR="00F6488A" w:rsidRDefault="00000000">
      <w:pPr>
        <w:autoSpaceDE w:val="0"/>
        <w:autoSpaceDN w:val="0"/>
        <w:spacing w:before="144" w:after="0" w:line="240" w:lineRule="exact"/>
        <w:ind w:left="288" w:right="288"/>
      </w:pPr>
      <w:r>
        <w:rPr>
          <w:rFonts w:ascii="å®ä½" w:eastAsia="å®ä½" w:hAnsi="å®ä½"/>
          <w:color w:val="000000"/>
          <w:sz w:val="24"/>
        </w:rPr>
        <w:t>1、您是否有朋友在本公司工作：是</w:t>
      </w:r>
      <w:proofErr w:type="gramStart"/>
      <w:r>
        <w:rPr>
          <w:rFonts w:ascii="å®ä½" w:eastAsia="å®ä½" w:hAnsi="å®ä½"/>
          <w:color w:val="000000"/>
          <w:sz w:val="24"/>
        </w:rPr>
        <w:t>□  否</w:t>
      </w:r>
      <w:proofErr w:type="gramEnd"/>
      <w:r>
        <w:rPr>
          <w:rFonts w:ascii="å®ä½" w:eastAsia="å®ä½" w:hAnsi="å®ä½"/>
          <w:color w:val="000000"/>
          <w:sz w:val="24"/>
        </w:rPr>
        <w:t xml:space="preserve">□ </w:t>
      </w:r>
    </w:p>
    <w:p w14:paraId="5CDBE0D6" w14:textId="7287E6B1" w:rsidR="00F6488A" w:rsidRPr="00B83181" w:rsidRDefault="00000000">
      <w:pPr>
        <w:autoSpaceDE w:val="0"/>
        <w:autoSpaceDN w:val="0"/>
        <w:spacing w:before="222" w:after="0" w:line="240" w:lineRule="exact"/>
        <w:ind w:left="648" w:right="648"/>
        <w:rPr>
          <w:rFonts w:ascii="宋体" w:eastAsia="宋体" w:hAnsi="宋体"/>
          <w:color w:val="000000"/>
          <w:sz w:val="24"/>
          <w:u w:val="single"/>
          <w:lang w:eastAsia="zh-CN"/>
        </w:rPr>
      </w:pPr>
      <w:r>
        <w:rPr>
          <w:rFonts w:ascii="å®ä½" w:eastAsia="å®ä½" w:hAnsi="å®ä½"/>
          <w:color w:val="000000"/>
          <w:sz w:val="24"/>
          <w:lang w:eastAsia="zh-CN"/>
        </w:rPr>
        <w:t xml:space="preserve">如果是请填写姓名 </w:t>
      </w:r>
      <w:r w:rsidRPr="00B83181">
        <w:rPr>
          <w:rFonts w:ascii="å®ä½" w:eastAsia="å®ä½" w:hAnsi="å®ä½"/>
          <w:sz w:val="24"/>
          <w:u w:val="single"/>
          <w:lang w:eastAsia="zh-CN"/>
        </w:rPr>
        <w:t xml:space="preserve">    </w:t>
      </w:r>
      <w:r w:rsidR="005E512F" w:rsidRPr="00B83181">
        <w:rPr>
          <w:rFonts w:ascii="å®ä½" w:eastAsia="å®ä½" w:hAnsi="å®ä½"/>
          <w:sz w:val="24"/>
          <w:u w:val="single"/>
          <w:lang w:eastAsia="zh-CN"/>
        </w:rPr>
        <w:t xml:space="preserve">       </w:t>
      </w:r>
      <w:r w:rsidRPr="00B83181">
        <w:rPr>
          <w:rFonts w:ascii="å®ä½" w:eastAsia="å®ä½" w:hAnsi="å®ä½"/>
          <w:sz w:val="24"/>
          <w:u w:val="single"/>
          <w:lang w:eastAsia="zh-CN"/>
        </w:rPr>
        <w:t xml:space="preserve">     </w:t>
      </w:r>
      <w:r w:rsidR="005E512F" w:rsidRPr="00B83181">
        <w:rPr>
          <w:rFonts w:ascii="å®ä½" w:eastAsia="å®ä½" w:hAnsi="å®ä½"/>
          <w:sz w:val="24"/>
          <w:u w:val="single"/>
          <w:lang w:eastAsia="zh-CN"/>
        </w:rPr>
        <w:t xml:space="preserve">  </w:t>
      </w:r>
      <w:r>
        <w:rPr>
          <w:rFonts w:ascii="å®ä½" w:eastAsia="å®ä½" w:hAnsi="å®ä½"/>
          <w:color w:val="000000"/>
          <w:sz w:val="24"/>
          <w:lang w:eastAsia="zh-CN"/>
        </w:rPr>
        <w:t>目前工作部</w:t>
      </w:r>
      <w:r w:rsidRPr="00B83181">
        <w:rPr>
          <w:rFonts w:ascii="å®ä½" w:eastAsia="å®ä½" w:hAnsi="å®ä½"/>
          <w:color w:val="000000"/>
          <w:sz w:val="24"/>
          <w:lang w:eastAsia="zh-CN"/>
        </w:rPr>
        <w:t>门</w:t>
      </w:r>
      <w:r w:rsidRPr="00B83181">
        <w:rPr>
          <w:rFonts w:ascii="å®ä½" w:eastAsia="å®ä½" w:hAnsi="å®ä½"/>
          <w:color w:val="000000"/>
          <w:sz w:val="24"/>
          <w:u w:val="single" w:color="000000" w:themeColor="text1"/>
          <w:lang w:eastAsia="zh-CN"/>
        </w:rPr>
        <w:t xml:space="preserve"> </w:t>
      </w:r>
      <w:r w:rsidR="00B83181">
        <w:rPr>
          <w:rFonts w:ascii="宋体" w:eastAsia="宋体" w:hAnsi="宋体" w:hint="eastAsia"/>
          <w:color w:val="000000"/>
          <w:sz w:val="24"/>
          <w:u w:val="single" w:color="000000" w:themeColor="text1"/>
          <w:lang w:eastAsia="zh-CN"/>
        </w:rPr>
        <w:t>_</w:t>
      </w:r>
      <w:r w:rsidR="00B83181">
        <w:rPr>
          <w:rFonts w:ascii="宋体" w:eastAsia="宋体" w:hAnsi="宋体"/>
          <w:color w:val="000000"/>
          <w:sz w:val="24"/>
          <w:u w:val="single" w:color="000000" w:themeColor="text1"/>
          <w:lang w:eastAsia="zh-CN"/>
        </w:rPr>
        <w:t>_______</w:t>
      </w:r>
      <w:r w:rsidR="005E512F" w:rsidRPr="00B83181">
        <w:rPr>
          <w:rFonts w:ascii="å®ä½" w:eastAsia="å®ä½" w:hAnsi="å®ä½"/>
          <w:color w:val="000000"/>
          <w:sz w:val="24"/>
          <w:u w:val="single" w:color="000000" w:themeColor="text1"/>
          <w:lang w:eastAsia="zh-CN"/>
        </w:rPr>
        <w:t xml:space="preserve">    </w:t>
      </w:r>
      <w:r w:rsidR="00B83181">
        <w:rPr>
          <w:rFonts w:ascii="å®ä½" w:eastAsia="å®ä½" w:hAnsi="å®ä½"/>
          <w:color w:val="000000"/>
          <w:sz w:val="24"/>
          <w:u w:val="single" w:color="000000" w:themeColor="text1"/>
          <w:lang w:eastAsia="zh-CN"/>
        </w:rPr>
        <w:t xml:space="preserve">                  </w:t>
      </w:r>
      <w:r w:rsidR="005E512F" w:rsidRPr="00B83181">
        <w:rPr>
          <w:rFonts w:ascii="å®ä½" w:eastAsia="å®ä½" w:hAnsi="å®ä½"/>
          <w:color w:val="000000"/>
          <w:sz w:val="24"/>
          <w:u w:val="single" w:color="000000" w:themeColor="text1"/>
          <w:lang w:eastAsia="zh-CN"/>
        </w:rPr>
        <w:t xml:space="preserve"> </w:t>
      </w:r>
      <w:r w:rsidR="005E512F" w:rsidRPr="00B83181">
        <w:rPr>
          <w:rFonts w:ascii="宋体" w:eastAsia="宋体" w:hAnsi="宋体"/>
          <w:color w:val="000000"/>
          <w:sz w:val="24"/>
          <w:u w:val="single"/>
          <w:lang w:eastAsia="zh-CN"/>
        </w:rPr>
        <w:t xml:space="preserve"> </w:t>
      </w:r>
      <w:r w:rsidR="00B83181" w:rsidRPr="00B83181">
        <w:rPr>
          <w:rFonts w:ascii="宋体" w:eastAsia="宋体" w:hAnsi="宋体"/>
          <w:color w:val="000000"/>
          <w:sz w:val="24"/>
          <w:u w:val="single"/>
          <w:lang w:eastAsia="zh-CN"/>
        </w:rPr>
        <w:t xml:space="preserve">        </w:t>
      </w:r>
    </w:p>
    <w:p w14:paraId="7A4D5578" w14:textId="77777777" w:rsidR="00F6488A" w:rsidRDefault="00000000">
      <w:pPr>
        <w:autoSpaceDE w:val="0"/>
        <w:autoSpaceDN w:val="0"/>
        <w:spacing w:before="226" w:after="0" w:line="240" w:lineRule="exact"/>
        <w:ind w:left="288" w:right="288"/>
        <w:rPr>
          <w:lang w:eastAsia="zh-CN"/>
        </w:rPr>
      </w:pPr>
      <w:r>
        <w:rPr>
          <w:rFonts w:ascii="å®ä½" w:eastAsia="å®ä½" w:hAnsi="å®ä½"/>
          <w:color w:val="000000"/>
          <w:sz w:val="24"/>
          <w:lang w:eastAsia="zh-CN"/>
        </w:rPr>
        <w:t xml:space="preserve">2、您是否有亲属在本公司工作：是□ 否□ </w:t>
      </w:r>
    </w:p>
    <w:p w14:paraId="03D4D3BC" w14:textId="22C337EE" w:rsidR="00F6488A" w:rsidRPr="00B83181" w:rsidRDefault="00000000">
      <w:pPr>
        <w:autoSpaceDE w:val="0"/>
        <w:autoSpaceDN w:val="0"/>
        <w:spacing w:before="142" w:after="0" w:line="240" w:lineRule="exact"/>
        <w:ind w:left="648" w:right="648"/>
        <w:rPr>
          <w:u w:val="single"/>
          <w:lang w:eastAsia="zh-CN"/>
        </w:rPr>
      </w:pPr>
      <w:r>
        <w:rPr>
          <w:rFonts w:ascii="å®ä½" w:eastAsia="å®ä½" w:hAnsi="å®ä½"/>
          <w:color w:val="000000"/>
          <w:sz w:val="24"/>
          <w:lang w:eastAsia="zh-CN"/>
        </w:rPr>
        <w:t>如果是请填写姓名</w:t>
      </w:r>
      <w:r w:rsidRPr="00B83181">
        <w:rPr>
          <w:rFonts w:ascii="å®ä½" w:eastAsia="å®ä½" w:hAnsi="å®ä½"/>
          <w:color w:val="000000"/>
          <w:sz w:val="24"/>
          <w:u w:val="single"/>
          <w:lang w:eastAsia="zh-CN"/>
        </w:rPr>
        <w:t xml:space="preserve">       </w:t>
      </w:r>
      <w:r w:rsidR="00B83181">
        <w:rPr>
          <w:rFonts w:ascii="å®ä½" w:eastAsia="å®ä½" w:hAnsi="å®ä½"/>
          <w:color w:val="000000"/>
          <w:sz w:val="24"/>
          <w:u w:val="single"/>
          <w:lang w:eastAsia="zh-CN"/>
        </w:rPr>
        <w:t xml:space="preserve">   </w:t>
      </w:r>
      <w:r w:rsidRPr="00B83181">
        <w:rPr>
          <w:rFonts w:ascii="å®ä½" w:eastAsia="å®ä½" w:hAnsi="å®ä½"/>
          <w:color w:val="000000"/>
          <w:sz w:val="24"/>
          <w:u w:val="single"/>
          <w:lang w:eastAsia="zh-CN"/>
        </w:rPr>
        <w:t xml:space="preserve">   </w:t>
      </w:r>
      <w:r w:rsidR="00B83181">
        <w:rPr>
          <w:rFonts w:ascii="å®ä½" w:eastAsia="å®ä½" w:hAnsi="å®ä½"/>
          <w:color w:val="000000"/>
          <w:sz w:val="24"/>
          <w:u w:val="single"/>
          <w:lang w:eastAsia="zh-CN"/>
        </w:rPr>
        <w:t xml:space="preserve">   </w:t>
      </w:r>
      <w:r w:rsidRPr="00B83181">
        <w:rPr>
          <w:rFonts w:ascii="å®ä½" w:eastAsia="å®ä½" w:hAnsi="å®ä½"/>
          <w:color w:val="000000"/>
          <w:sz w:val="24"/>
          <w:u w:val="single"/>
          <w:lang w:eastAsia="zh-CN"/>
        </w:rPr>
        <w:t xml:space="preserve"> </w:t>
      </w:r>
      <w:r>
        <w:rPr>
          <w:rFonts w:ascii="å®ä½" w:eastAsia="å®ä½" w:hAnsi="å®ä½"/>
          <w:color w:val="000000"/>
          <w:sz w:val="24"/>
          <w:lang w:eastAsia="zh-CN"/>
        </w:rPr>
        <w:t>与您的关系</w:t>
      </w:r>
      <w:r w:rsidRPr="00B83181">
        <w:rPr>
          <w:rFonts w:ascii="å®ä½" w:eastAsia="å®ä½" w:hAnsi="å®ä½"/>
          <w:color w:val="000000"/>
          <w:sz w:val="24"/>
          <w:u w:val="single"/>
          <w:lang w:eastAsia="zh-CN"/>
        </w:rPr>
        <w:t xml:space="preserve">    </w:t>
      </w:r>
      <w:r w:rsidR="00B83181">
        <w:rPr>
          <w:rFonts w:ascii="å®ä½" w:eastAsia="å®ä½" w:hAnsi="å®ä½"/>
          <w:color w:val="000000"/>
          <w:sz w:val="24"/>
          <w:u w:val="single"/>
          <w:lang w:eastAsia="zh-CN"/>
        </w:rPr>
        <w:t xml:space="preserve">        </w:t>
      </w:r>
      <w:r w:rsidRPr="00B83181">
        <w:rPr>
          <w:rFonts w:ascii="å®ä½" w:eastAsia="å®ä½" w:hAnsi="å®ä½"/>
          <w:color w:val="000000"/>
          <w:sz w:val="24"/>
          <w:u w:val="single"/>
          <w:lang w:eastAsia="zh-CN"/>
        </w:rPr>
        <w:t xml:space="preserve">       </w:t>
      </w:r>
      <w:r>
        <w:rPr>
          <w:rFonts w:ascii="å®ä½" w:eastAsia="å®ä½" w:hAnsi="å®ä½"/>
          <w:color w:val="000000"/>
          <w:sz w:val="24"/>
          <w:lang w:eastAsia="zh-CN"/>
        </w:rPr>
        <w:t>目前工作部门</w:t>
      </w:r>
      <w:r w:rsidR="00B83181">
        <w:rPr>
          <w:rFonts w:ascii="宋体" w:eastAsia="宋体" w:hAnsi="宋体" w:hint="eastAsia"/>
          <w:color w:val="000000"/>
          <w:sz w:val="24"/>
          <w:u w:val="single" w:color="000000" w:themeColor="text1"/>
          <w:lang w:eastAsia="zh-CN"/>
        </w:rPr>
        <w:t>_</w:t>
      </w:r>
      <w:r w:rsidR="00B83181">
        <w:rPr>
          <w:rFonts w:ascii="宋体" w:eastAsia="宋体" w:hAnsi="宋体"/>
          <w:color w:val="000000"/>
          <w:sz w:val="24"/>
          <w:u w:val="single" w:color="000000" w:themeColor="text1"/>
          <w:lang w:eastAsia="zh-CN"/>
        </w:rPr>
        <w:t>___</w:t>
      </w:r>
      <w:r w:rsidR="00B83181">
        <w:rPr>
          <w:rFonts w:ascii="宋体" w:eastAsia="宋体" w:hAnsi="宋体"/>
          <w:color w:val="000000"/>
          <w:sz w:val="24"/>
          <w:u w:val="single" w:color="000000" w:themeColor="text1"/>
          <w:lang w:eastAsia="zh-CN"/>
        </w:rPr>
        <w:t xml:space="preserve">     </w:t>
      </w:r>
      <w:r w:rsidR="00B83181">
        <w:rPr>
          <w:rFonts w:ascii="宋体" w:eastAsia="宋体" w:hAnsi="宋体"/>
          <w:color w:val="000000"/>
          <w:sz w:val="24"/>
          <w:u w:val="single" w:color="000000" w:themeColor="text1"/>
          <w:lang w:eastAsia="zh-CN"/>
        </w:rPr>
        <w:t>_</w:t>
      </w:r>
      <w:r w:rsidR="00B83181">
        <w:rPr>
          <w:rFonts w:ascii="宋体" w:eastAsia="宋体" w:hAnsi="宋体"/>
          <w:color w:val="000000"/>
          <w:sz w:val="24"/>
          <w:u w:val="single" w:color="000000" w:themeColor="text1"/>
          <w:lang w:eastAsia="zh-CN"/>
        </w:rPr>
        <w:t xml:space="preserve">   </w:t>
      </w:r>
      <w:r w:rsidR="00B83181" w:rsidRPr="00B83181">
        <w:rPr>
          <w:rFonts w:ascii="å®ä½" w:eastAsia="å®ä½" w:hAnsi="å®ä½"/>
          <w:color w:val="000000"/>
          <w:sz w:val="24"/>
          <w:u w:val="single"/>
          <w:lang w:eastAsia="zh-CN"/>
        </w:rPr>
        <w:t xml:space="preserve"> </w:t>
      </w:r>
    </w:p>
    <w:p w14:paraId="16CB7F95" w14:textId="77777777" w:rsidR="00F6488A" w:rsidRDefault="00000000">
      <w:pPr>
        <w:autoSpaceDE w:val="0"/>
        <w:autoSpaceDN w:val="0"/>
        <w:spacing w:before="142" w:after="0" w:line="240" w:lineRule="exact"/>
        <w:ind w:left="288" w:right="288"/>
        <w:rPr>
          <w:lang w:eastAsia="zh-CN"/>
        </w:rPr>
      </w:pPr>
      <w:r>
        <w:rPr>
          <w:rFonts w:ascii="å®ä½" w:eastAsia="å®ä½" w:hAnsi="å®ä½"/>
          <w:color w:val="000000"/>
          <w:sz w:val="24"/>
          <w:lang w:eastAsia="zh-CN"/>
        </w:rPr>
        <w:t>3、应聘本公司前是否在海</w:t>
      </w:r>
      <w:proofErr w:type="gramStart"/>
      <w:r>
        <w:rPr>
          <w:rFonts w:ascii="å®ä½" w:eastAsia="å®ä½" w:hAnsi="å®ä½"/>
          <w:color w:val="000000"/>
          <w:sz w:val="24"/>
          <w:lang w:eastAsia="zh-CN"/>
        </w:rPr>
        <w:t>信其他</w:t>
      </w:r>
      <w:proofErr w:type="gramEnd"/>
      <w:r>
        <w:rPr>
          <w:rFonts w:ascii="å®ä½" w:eastAsia="å®ä½" w:hAnsi="å®ä½"/>
          <w:color w:val="000000"/>
          <w:sz w:val="24"/>
          <w:lang w:eastAsia="zh-CN"/>
        </w:rPr>
        <w:t xml:space="preserve">公司工作过：是□  否□ </w:t>
      </w:r>
    </w:p>
    <w:p w14:paraId="17EA3805" w14:textId="557896CB" w:rsidR="00F6488A" w:rsidRPr="00B83181" w:rsidRDefault="00000000">
      <w:pPr>
        <w:autoSpaceDE w:val="0"/>
        <w:autoSpaceDN w:val="0"/>
        <w:spacing w:before="144" w:after="0" w:line="240" w:lineRule="exact"/>
        <w:ind w:left="528" w:right="528"/>
        <w:rPr>
          <w:rFonts w:ascii="å®ä½" w:eastAsia="å®ä½" w:hAnsi="å®ä½"/>
          <w:color w:val="000000"/>
          <w:sz w:val="24"/>
          <w:lang w:eastAsia="zh-CN"/>
        </w:rPr>
      </w:pPr>
      <w:r>
        <w:rPr>
          <w:rFonts w:ascii="å®ä½" w:eastAsia="å®ä½" w:hAnsi="å®ä½"/>
          <w:color w:val="000000"/>
          <w:sz w:val="24"/>
          <w:lang w:eastAsia="zh-CN"/>
        </w:rPr>
        <w:t xml:space="preserve"> 如果是请填写公司名称</w:t>
      </w:r>
      <w:r w:rsidR="00B83181">
        <w:rPr>
          <w:rFonts w:ascii="宋体" w:eastAsia="宋体" w:hAnsi="宋体" w:hint="eastAsia"/>
          <w:color w:val="000000"/>
          <w:sz w:val="24"/>
          <w:u w:val="single" w:color="000000" w:themeColor="text1"/>
          <w:lang w:eastAsia="zh-CN"/>
        </w:rPr>
        <w:t>_</w:t>
      </w:r>
      <w:r w:rsidR="00B83181">
        <w:rPr>
          <w:rFonts w:ascii="宋体" w:eastAsia="宋体" w:hAnsi="宋体"/>
          <w:color w:val="000000"/>
          <w:sz w:val="24"/>
          <w:u w:val="single" w:color="000000" w:themeColor="text1"/>
          <w:lang w:eastAsia="zh-CN"/>
        </w:rPr>
        <w:t>_____</w:t>
      </w:r>
      <w:r w:rsidR="00B83181">
        <w:rPr>
          <w:rFonts w:ascii="宋体" w:eastAsia="宋体" w:hAnsi="宋体"/>
          <w:color w:val="000000"/>
          <w:sz w:val="24"/>
          <w:u w:val="single" w:color="000000" w:themeColor="text1"/>
          <w:lang w:eastAsia="zh-CN"/>
        </w:rPr>
        <w:t xml:space="preserve">                        </w:t>
      </w:r>
      <w:r w:rsidR="00B83181">
        <w:rPr>
          <w:rFonts w:ascii="宋体" w:eastAsia="宋体" w:hAnsi="宋体"/>
          <w:color w:val="000000"/>
          <w:sz w:val="24"/>
          <w:u w:val="single" w:color="000000" w:themeColor="text1"/>
          <w:lang w:eastAsia="zh-CN"/>
        </w:rPr>
        <w:t>__</w:t>
      </w:r>
      <w:r w:rsidR="00B83181" w:rsidRPr="00B83181">
        <w:rPr>
          <w:rFonts w:ascii="å®ä½" w:eastAsia="å®ä½" w:hAnsi="å®ä½"/>
          <w:color w:val="000000"/>
          <w:sz w:val="24"/>
          <w:u w:val="single" w:color="000000" w:themeColor="text1"/>
          <w:lang w:eastAsia="zh-CN"/>
        </w:rPr>
        <w:t xml:space="preserve"> </w:t>
      </w:r>
    </w:p>
    <w:p w14:paraId="0F73D6D6" w14:textId="77777777" w:rsidR="00F6488A" w:rsidRDefault="00000000">
      <w:pPr>
        <w:autoSpaceDE w:val="0"/>
        <w:autoSpaceDN w:val="0"/>
        <w:spacing w:before="144" w:after="0" w:line="240" w:lineRule="exact"/>
        <w:ind w:left="288" w:right="288"/>
        <w:rPr>
          <w:lang w:eastAsia="zh-CN"/>
        </w:rPr>
      </w:pPr>
      <w:r>
        <w:rPr>
          <w:rFonts w:ascii="å®ä½" w:eastAsia="å®ä½" w:hAnsi="å®ä½"/>
          <w:color w:val="000000"/>
          <w:sz w:val="24"/>
          <w:lang w:eastAsia="zh-CN"/>
        </w:rPr>
        <w:t xml:space="preserve">4、您是否可以根据工作需要，进行工作地点调换：可以□  不可以□ </w:t>
      </w:r>
    </w:p>
    <w:p w14:paraId="6A057A00" w14:textId="77777777" w:rsidR="00F6488A" w:rsidRDefault="00000000">
      <w:pPr>
        <w:autoSpaceDE w:val="0"/>
        <w:autoSpaceDN w:val="0"/>
        <w:spacing w:before="224" w:after="0" w:line="240" w:lineRule="exact"/>
        <w:ind w:left="288" w:right="288"/>
        <w:rPr>
          <w:lang w:eastAsia="zh-CN"/>
        </w:rPr>
      </w:pPr>
      <w:r>
        <w:rPr>
          <w:rFonts w:ascii="å®ä½" w:eastAsia="å®ä½" w:hAnsi="å®ä½"/>
          <w:color w:val="000000"/>
          <w:sz w:val="24"/>
          <w:lang w:eastAsia="zh-CN"/>
        </w:rPr>
        <w:t>5、您是否得过重病或传染病？是□ 否□ 如是，请详细说明</w:t>
      </w:r>
      <w:r>
        <w:rPr>
          <w:rFonts w:ascii="å®ä½" w:eastAsia="å®ä½" w:hAnsi="å®ä½"/>
          <w:color w:val="000000"/>
          <w:sz w:val="24"/>
          <w:u w:val="single"/>
          <w:lang w:eastAsia="zh-CN"/>
        </w:rPr>
        <w:t xml:space="preserve"> </w:t>
      </w:r>
    </w:p>
    <w:p w14:paraId="6F263CEC" w14:textId="77777777" w:rsidR="00F6488A" w:rsidRDefault="00000000">
      <w:pPr>
        <w:autoSpaceDE w:val="0"/>
        <w:autoSpaceDN w:val="0"/>
        <w:spacing w:before="222" w:after="0" w:line="240" w:lineRule="exact"/>
        <w:ind w:left="288" w:right="288"/>
        <w:rPr>
          <w:lang w:eastAsia="zh-CN"/>
        </w:rPr>
      </w:pPr>
      <w:r>
        <w:rPr>
          <w:rFonts w:ascii="å®ä½" w:eastAsia="å®ä½" w:hAnsi="å®ä½"/>
          <w:color w:val="000000"/>
          <w:sz w:val="24"/>
          <w:lang w:eastAsia="zh-CN"/>
        </w:rPr>
        <w:t xml:space="preserve">6、是否有不良记录（如被行政机关拘留或罚款等）？是□ 否□ 说明 </w:t>
      </w:r>
    </w:p>
    <w:p w14:paraId="28FC0B4B" w14:textId="77777777" w:rsidR="00F6488A" w:rsidRDefault="00000000">
      <w:pPr>
        <w:autoSpaceDE w:val="0"/>
        <w:autoSpaceDN w:val="0"/>
        <w:spacing w:before="226" w:after="0" w:line="240" w:lineRule="exact"/>
        <w:ind w:left="288" w:right="288"/>
        <w:rPr>
          <w:lang w:eastAsia="zh-CN"/>
        </w:rPr>
      </w:pPr>
      <w:r>
        <w:rPr>
          <w:rFonts w:ascii="å®ä½" w:eastAsia="å®ä½" w:hAnsi="å®ä½"/>
          <w:color w:val="000000"/>
          <w:sz w:val="24"/>
          <w:lang w:eastAsia="zh-CN"/>
        </w:rPr>
        <w:t xml:space="preserve">7、您与原单位是否存在竞业限制？是□ 否□ 如有，请说明竞业限制时间期限 </w:t>
      </w:r>
    </w:p>
    <w:p w14:paraId="684A02E7" w14:textId="77777777" w:rsidR="00F6488A" w:rsidRDefault="00000000">
      <w:pPr>
        <w:autoSpaceDE w:val="0"/>
        <w:autoSpaceDN w:val="0"/>
        <w:spacing w:before="224" w:after="0" w:line="240" w:lineRule="exact"/>
        <w:ind w:left="288" w:right="288"/>
        <w:rPr>
          <w:lang w:eastAsia="zh-CN"/>
        </w:rPr>
      </w:pPr>
      <w:r>
        <w:rPr>
          <w:rFonts w:ascii="å®ä½" w:eastAsia="å®ä½" w:hAnsi="å®ä½"/>
          <w:color w:val="000000"/>
          <w:sz w:val="24"/>
          <w:lang w:eastAsia="zh-CN"/>
        </w:rPr>
        <w:t>8、您与原单位是否签订保密协议？是□ 否□ 如有，请说明保密协议时间期限</w:t>
      </w:r>
      <w:r>
        <w:rPr>
          <w:rFonts w:ascii="å®ä½" w:eastAsia="å®ä½" w:hAnsi="å®ä½"/>
          <w:color w:val="000000"/>
          <w:sz w:val="24"/>
          <w:u w:val="single"/>
          <w:lang w:eastAsia="zh-CN"/>
        </w:rPr>
        <w:t xml:space="preserve"> </w:t>
      </w:r>
    </w:p>
    <w:p w14:paraId="7A5E3CC5" w14:textId="77777777" w:rsidR="00F6488A" w:rsidRDefault="00000000">
      <w:pPr>
        <w:autoSpaceDE w:val="0"/>
        <w:autoSpaceDN w:val="0"/>
        <w:spacing w:before="222" w:after="0" w:line="240" w:lineRule="exact"/>
        <w:ind w:left="288" w:right="288"/>
        <w:rPr>
          <w:lang w:eastAsia="zh-CN"/>
        </w:rPr>
      </w:pPr>
      <w:r>
        <w:rPr>
          <w:rFonts w:ascii="å®ä½" w:eastAsia="å®ä½" w:hAnsi="å®ä½"/>
          <w:color w:val="000000"/>
          <w:sz w:val="24"/>
          <w:lang w:eastAsia="zh-CN"/>
        </w:rPr>
        <w:t xml:space="preserve">9、是否同意公司对您进行背景调查？是□ 否□ </w:t>
      </w:r>
    </w:p>
    <w:p w14:paraId="0C4E3E24" w14:textId="77777777" w:rsidR="00F6488A" w:rsidRPr="00B83181" w:rsidRDefault="00000000">
      <w:pPr>
        <w:autoSpaceDE w:val="0"/>
        <w:autoSpaceDN w:val="0"/>
        <w:spacing w:before="224" w:after="0" w:line="240" w:lineRule="exact"/>
        <w:ind w:left="292" w:right="292"/>
        <w:rPr>
          <w:b/>
          <w:bCs/>
          <w:lang w:eastAsia="zh-CN"/>
        </w:rPr>
      </w:pPr>
      <w:r w:rsidRPr="00B83181">
        <w:rPr>
          <w:rFonts w:ascii="å®ä½" w:eastAsia="å®ä½" w:hAnsi="å®ä½"/>
          <w:b/>
          <w:bCs/>
          <w:color w:val="000000"/>
          <w:sz w:val="24"/>
          <w:lang w:eastAsia="zh-CN"/>
        </w:rPr>
        <w:t xml:space="preserve">本人承诺： </w:t>
      </w:r>
    </w:p>
    <w:p w14:paraId="30B2A633" w14:textId="77777777" w:rsidR="00F6488A" w:rsidRDefault="00000000">
      <w:pPr>
        <w:autoSpaceDE w:val="0"/>
        <w:autoSpaceDN w:val="0"/>
        <w:spacing w:before="164" w:after="0" w:line="360" w:lineRule="exact"/>
        <w:ind w:left="288" w:right="96"/>
        <w:rPr>
          <w:lang w:eastAsia="zh-CN"/>
        </w:rPr>
      </w:pPr>
      <w:r>
        <w:rPr>
          <w:rFonts w:ascii="å®ä½" w:eastAsia="å®ä½" w:hAnsi="å®ä½"/>
          <w:color w:val="000000"/>
          <w:sz w:val="24"/>
          <w:lang w:eastAsia="zh-CN"/>
        </w:rPr>
        <w:t xml:space="preserve">1、以上所述内容无虚假、不实、夸大之处，且未隐瞒对应聘岗位不利的事实，所提供的证件及复 印件均系真实的。 </w:t>
      </w:r>
    </w:p>
    <w:p w14:paraId="509EB211" w14:textId="77777777" w:rsidR="00F6488A" w:rsidRDefault="00000000">
      <w:pPr>
        <w:autoSpaceDE w:val="0"/>
        <w:autoSpaceDN w:val="0"/>
        <w:spacing w:before="104" w:after="0" w:line="358" w:lineRule="exact"/>
        <w:ind w:left="288" w:right="92"/>
        <w:jc w:val="both"/>
        <w:rPr>
          <w:lang w:eastAsia="zh-CN"/>
        </w:rPr>
      </w:pPr>
      <w:r>
        <w:rPr>
          <w:rFonts w:ascii="å®ä½" w:eastAsia="å®ä½" w:hAnsi="å®ä½"/>
          <w:color w:val="000000"/>
          <w:sz w:val="24"/>
          <w:lang w:eastAsia="zh-CN"/>
        </w:rPr>
        <w:t xml:space="preserve">2、保证到贵公司报到前，已与原公司解除劳动合同，且不会将原来公司的任何商业秘密泄漏给贵 公司。如与原单位产生劳动争议或侵犯商业秘密争议的，由本人承担一切责任，与贵公司无关。贵 公司因此承担相应责任的，本人将向贵公司进行相对应的赔偿。 </w:t>
      </w:r>
    </w:p>
    <w:p w14:paraId="73221136" w14:textId="77777777" w:rsidR="00F6488A" w:rsidRDefault="00000000">
      <w:pPr>
        <w:autoSpaceDE w:val="0"/>
        <w:autoSpaceDN w:val="0"/>
        <w:spacing w:before="104" w:after="0" w:line="360" w:lineRule="exact"/>
        <w:ind w:left="288" w:right="96"/>
        <w:rPr>
          <w:lang w:eastAsia="zh-CN"/>
        </w:rPr>
      </w:pPr>
      <w:r>
        <w:rPr>
          <w:rFonts w:ascii="å®ä½" w:eastAsia="å®ä½" w:hAnsi="å®ä½"/>
          <w:color w:val="000000"/>
          <w:sz w:val="24"/>
          <w:lang w:eastAsia="zh-CN"/>
        </w:rPr>
        <w:t xml:space="preserve">3、如贵司同意本人入职，本人将愿意接受公司的培训、试用期及所有其他劳动用工管理，并接受 贵公司做出的处理决定。 </w:t>
      </w:r>
    </w:p>
    <w:p w14:paraId="7CFB390D" w14:textId="77777777" w:rsidR="00F6488A" w:rsidRDefault="00000000">
      <w:pPr>
        <w:autoSpaceDE w:val="0"/>
        <w:autoSpaceDN w:val="0"/>
        <w:spacing w:before="222" w:after="0" w:line="240" w:lineRule="exact"/>
        <w:ind w:left="288" w:right="288"/>
        <w:rPr>
          <w:lang w:eastAsia="zh-CN"/>
        </w:rPr>
      </w:pPr>
      <w:r>
        <w:rPr>
          <w:rFonts w:ascii="å®ä½" w:eastAsia="å®ä½" w:hAnsi="å®ä½"/>
          <w:color w:val="000000"/>
          <w:sz w:val="24"/>
          <w:lang w:eastAsia="zh-CN"/>
        </w:rPr>
        <w:t xml:space="preserve">4、本人保证无任何劣迹记录，包括刑事、行政处罚及不良信用记录等。 </w:t>
      </w:r>
    </w:p>
    <w:p w14:paraId="4CC8B26A" w14:textId="77777777" w:rsidR="00F6488A" w:rsidRDefault="00000000">
      <w:pPr>
        <w:autoSpaceDE w:val="0"/>
        <w:autoSpaceDN w:val="0"/>
        <w:spacing w:before="142" w:after="0" w:line="240" w:lineRule="exact"/>
        <w:ind w:left="96" w:right="96"/>
        <w:jc w:val="right"/>
        <w:rPr>
          <w:lang w:eastAsia="zh-CN"/>
        </w:rPr>
      </w:pPr>
      <w:r>
        <w:rPr>
          <w:rFonts w:ascii="å®ä½" w:eastAsia="å®ä½" w:hAnsi="å®ä½"/>
          <w:color w:val="000000"/>
          <w:sz w:val="24"/>
          <w:lang w:eastAsia="zh-CN"/>
        </w:rPr>
        <w:t>5、如在聘用及用工过程中被发现前述事实虚假或与客观事实不相符，公司有权不予录用或解除</w:t>
      </w:r>
      <w:proofErr w:type="gramStart"/>
      <w:r>
        <w:rPr>
          <w:rFonts w:ascii="å®ä½" w:eastAsia="å®ä½" w:hAnsi="å®ä½"/>
          <w:color w:val="000000"/>
          <w:sz w:val="24"/>
          <w:lang w:eastAsia="zh-CN"/>
        </w:rPr>
        <w:t>劳</w:t>
      </w:r>
      <w:proofErr w:type="gramEnd"/>
      <w:r>
        <w:rPr>
          <w:rFonts w:ascii="å®ä½" w:eastAsia="å®ä½" w:hAnsi="å®ä½"/>
          <w:color w:val="000000"/>
          <w:sz w:val="24"/>
          <w:lang w:eastAsia="zh-CN"/>
        </w:rPr>
        <w:t xml:space="preserve"> </w:t>
      </w:r>
    </w:p>
    <w:p w14:paraId="4A716EBD" w14:textId="77777777" w:rsidR="00F6488A" w:rsidRDefault="00000000">
      <w:pPr>
        <w:autoSpaceDE w:val="0"/>
        <w:autoSpaceDN w:val="0"/>
        <w:spacing w:before="144" w:after="0" w:line="240" w:lineRule="exact"/>
        <w:ind w:left="288" w:right="288"/>
        <w:rPr>
          <w:lang w:eastAsia="zh-CN"/>
        </w:rPr>
      </w:pPr>
      <w:r>
        <w:rPr>
          <w:rFonts w:ascii="å®ä½" w:eastAsia="å®ä½" w:hAnsi="å®ä½"/>
          <w:color w:val="000000"/>
          <w:sz w:val="24"/>
          <w:lang w:eastAsia="zh-CN"/>
        </w:rPr>
        <w:t xml:space="preserve">动合同，且不需承担任何赔偿或补偿责任。 </w:t>
      </w:r>
    </w:p>
    <w:p w14:paraId="7CB22784" w14:textId="10306F8B" w:rsidR="00F6488A" w:rsidRDefault="00000000" w:rsidP="00B83181">
      <w:pPr>
        <w:autoSpaceDE w:val="0"/>
        <w:autoSpaceDN w:val="0"/>
        <w:spacing w:before="140" w:after="240" w:line="240" w:lineRule="exact"/>
        <w:ind w:left="1520" w:right="1279"/>
        <w:jc w:val="right"/>
      </w:pPr>
      <w:proofErr w:type="spellStart"/>
      <w:r w:rsidRPr="00B83181">
        <w:rPr>
          <w:rFonts w:ascii="å®ä½" w:eastAsia="å®ä½" w:hAnsi="å®ä½"/>
          <w:b/>
          <w:bCs/>
          <w:color w:val="000000"/>
          <w:sz w:val="24"/>
        </w:rPr>
        <w:t>签字</w:t>
      </w:r>
      <w:proofErr w:type="spellEnd"/>
      <w:r w:rsidRPr="00B83181">
        <w:rPr>
          <w:rFonts w:ascii="å®ä½" w:eastAsia="å®ä½" w:hAnsi="å®ä½"/>
          <w:b/>
          <w:bCs/>
          <w:color w:val="000000"/>
          <w:sz w:val="24"/>
        </w:rPr>
        <w:t>：</w:t>
      </w:r>
      <w:r>
        <w:rPr>
          <w:rFonts w:ascii="å®ä½" w:eastAsia="å®ä½" w:hAnsi="å®ä½"/>
          <w:color w:val="000000"/>
          <w:sz w:val="24"/>
        </w:rPr>
        <w:t xml:space="preserve">          </w:t>
      </w:r>
      <w:r w:rsidR="00B83181">
        <w:rPr>
          <w:rFonts w:ascii="å®ä½" w:eastAsia="å®ä½" w:hAnsi="å®ä½"/>
          <w:color w:val="000000"/>
          <w:sz w:val="24"/>
        </w:rPr>
        <w:t xml:space="preserve">       </w:t>
      </w:r>
      <w:proofErr w:type="spellStart"/>
      <w:r w:rsidRPr="00B83181">
        <w:rPr>
          <w:rFonts w:ascii="å®ä½" w:eastAsia="å®ä½" w:hAnsi="å®ä½"/>
          <w:b/>
          <w:bCs/>
          <w:color w:val="000000"/>
          <w:sz w:val="24"/>
        </w:rPr>
        <w:t>日期</w:t>
      </w:r>
      <w:proofErr w:type="spellEnd"/>
      <w:r w:rsidRPr="00B83181">
        <w:rPr>
          <w:rFonts w:ascii="å®ä½" w:eastAsia="å®ä½" w:hAnsi="å®ä½"/>
          <w:b/>
          <w:bCs/>
          <w:color w:val="000000"/>
          <w:sz w:val="24"/>
        </w:rPr>
        <w:t>：</w:t>
      </w:r>
      <w:r>
        <w:rPr>
          <w:rFonts w:ascii="å®ä½" w:eastAsia="å®ä½" w:hAnsi="å®ä½"/>
          <w:color w:val="000000"/>
          <w:sz w:val="24"/>
        </w:rPr>
        <w:t xml:space="preserve">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98"/>
        <w:gridCol w:w="5398"/>
      </w:tblGrid>
      <w:tr w:rsidR="00F6488A" w14:paraId="3D17C58F" w14:textId="77777777">
        <w:trPr>
          <w:trHeight w:hRule="exact" w:val="562"/>
        </w:trPr>
        <w:tc>
          <w:tcPr>
            <w:tcW w:w="2698" w:type="dxa"/>
            <w:tcMar>
              <w:left w:w="0" w:type="dxa"/>
              <w:right w:w="0" w:type="dxa"/>
            </w:tcMar>
          </w:tcPr>
          <w:p w14:paraId="59A2F181" w14:textId="77777777" w:rsidR="00F6488A" w:rsidRDefault="00000000">
            <w:pPr>
              <w:autoSpaceDE w:val="0"/>
              <w:autoSpaceDN w:val="0"/>
              <w:spacing w:before="340" w:after="0" w:line="198" w:lineRule="exact"/>
            </w:pPr>
            <w:r>
              <w:rPr>
                <w:rFonts w:ascii="Calibri" w:eastAsia="Calibri" w:hAnsi="Calibri"/>
                <w:color w:val="000000"/>
                <w:sz w:val="20"/>
              </w:rPr>
              <w:t xml:space="preserve"> </w:t>
            </w:r>
          </w:p>
        </w:tc>
        <w:tc>
          <w:tcPr>
            <w:tcW w:w="5398" w:type="dxa"/>
            <w:tcMar>
              <w:left w:w="0" w:type="dxa"/>
              <w:right w:w="0" w:type="dxa"/>
            </w:tcMar>
          </w:tcPr>
          <w:p w14:paraId="5B17DA1F" w14:textId="77777777" w:rsidR="00F6488A" w:rsidRDefault="00000000">
            <w:pPr>
              <w:autoSpaceDE w:val="0"/>
              <w:autoSpaceDN w:val="0"/>
              <w:spacing w:before="242" w:after="0" w:line="240" w:lineRule="exac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8"/>
              </w:rPr>
              <w:t xml:space="preserve">2 </w:t>
            </w:r>
          </w:p>
        </w:tc>
      </w:tr>
    </w:tbl>
    <w:p w14:paraId="5402C0CF" w14:textId="77777777" w:rsidR="00F6488A" w:rsidRDefault="00F6488A">
      <w:pPr>
        <w:autoSpaceDE w:val="0"/>
        <w:autoSpaceDN w:val="0"/>
        <w:spacing w:after="0" w:line="14" w:lineRule="exact"/>
      </w:pPr>
    </w:p>
    <w:sectPr w:rsidR="00F6488A" w:rsidSect="00D24F19">
      <w:pgSz w:w="11911" w:h="16841"/>
      <w:pgMar w:top="360" w:right="646" w:bottom="90" w:left="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AEE65" w14:textId="77777777" w:rsidR="00D24F19" w:rsidRDefault="00D24F19" w:rsidP="005E512F">
      <w:pPr>
        <w:spacing w:after="0" w:line="240" w:lineRule="auto"/>
      </w:pPr>
      <w:r>
        <w:separator/>
      </w:r>
    </w:p>
  </w:endnote>
  <w:endnote w:type="continuationSeparator" w:id="0">
    <w:p w14:paraId="6F0C18A0" w14:textId="77777777" w:rsidR="00D24F19" w:rsidRDefault="00D24F19" w:rsidP="005E5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å®ä½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EEB49" w14:textId="77777777" w:rsidR="00D24F19" w:rsidRDefault="00D24F19" w:rsidP="005E512F">
      <w:pPr>
        <w:spacing w:after="0" w:line="240" w:lineRule="auto"/>
      </w:pPr>
      <w:r>
        <w:separator/>
      </w:r>
    </w:p>
  </w:footnote>
  <w:footnote w:type="continuationSeparator" w:id="0">
    <w:p w14:paraId="5850BC28" w14:textId="77777777" w:rsidR="00D24F19" w:rsidRDefault="00D24F19" w:rsidP="005E5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18831003">
    <w:abstractNumId w:val="8"/>
  </w:num>
  <w:num w:numId="2" w16cid:durableId="1089548100">
    <w:abstractNumId w:val="6"/>
  </w:num>
  <w:num w:numId="3" w16cid:durableId="1566255522">
    <w:abstractNumId w:val="5"/>
  </w:num>
  <w:num w:numId="4" w16cid:durableId="2007979853">
    <w:abstractNumId w:val="4"/>
  </w:num>
  <w:num w:numId="5" w16cid:durableId="1275360789">
    <w:abstractNumId w:val="7"/>
  </w:num>
  <w:num w:numId="6" w16cid:durableId="2118480976">
    <w:abstractNumId w:val="3"/>
  </w:num>
  <w:num w:numId="7" w16cid:durableId="1570458941">
    <w:abstractNumId w:val="2"/>
  </w:num>
  <w:num w:numId="8" w16cid:durableId="54668068">
    <w:abstractNumId w:val="1"/>
  </w:num>
  <w:num w:numId="9" w16cid:durableId="144345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E512F"/>
    <w:rsid w:val="00AA1D8D"/>
    <w:rsid w:val="00B47730"/>
    <w:rsid w:val="00B83181"/>
    <w:rsid w:val="00CB0664"/>
    <w:rsid w:val="00D24F19"/>
    <w:rsid w:val="00F6488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403068"/>
  <w14:defaultImageDpi w14:val="300"/>
  <w15:docId w15:val="{06FDA2A7-81FE-4FF0-BFB6-D1309C41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王齐祥</cp:lastModifiedBy>
  <cp:revision>2</cp:revision>
  <dcterms:created xsi:type="dcterms:W3CDTF">2013-12-23T23:15:00Z</dcterms:created>
  <dcterms:modified xsi:type="dcterms:W3CDTF">2024-01-23T09:17:00Z</dcterms:modified>
  <cp:category/>
</cp:coreProperties>
</file>